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73CD" w:rsidR="005973CD" w:rsidP="005973CD" w:rsidRDefault="005973CD" w14:paraId="454CE2C5" w14:textId="77777777">
      <w:pPr>
        <w:rPr>
          <w:b/>
          <w:bCs/>
        </w:rPr>
      </w:pPr>
      <w:r w:rsidRPr="005973CD">
        <w:rPr>
          <w:b/>
          <w:bCs/>
        </w:rPr>
        <w:t>FPS 1992 Update – Commutation Factors</w:t>
      </w:r>
    </w:p>
    <w:p w:rsidRPr="005973CD" w:rsidR="005973CD" w:rsidP="005973CD" w:rsidRDefault="005973CD" w14:paraId="31A469D2" w14:textId="1B4FA836">
      <w:r>
        <w:t xml:space="preserve">Revised </w:t>
      </w:r>
      <w:hyperlink w:history="1" r:id="rId11">
        <w:r w:rsidRPr="00A342D3">
          <w:rPr>
            <w:rStyle w:val="Hyperlink"/>
          </w:rPr>
          <w:t>commutation factors</w:t>
        </w:r>
      </w:hyperlink>
      <w:r>
        <w:t xml:space="preserve"> for the Firefighters’ Pension Scheme 1992 (FPS 1992) have been introduced </w:t>
      </w:r>
      <w:r w:rsidR="15D28BEA">
        <w:t>today (21 May 2026)</w:t>
      </w:r>
      <w:r>
        <w:t xml:space="preserve"> and take immediate effect.</w:t>
      </w:r>
    </w:p>
    <w:p w:rsidRPr="005973CD" w:rsidR="005973CD" w:rsidP="005973CD" w:rsidRDefault="005973CD" w14:paraId="0B7C775B" w14:textId="1D134BD1">
      <w:r>
        <w:t xml:space="preserve">These factors are used to calculate the lump sum payable where a member chooses to exchange part of their pension at retirement. The changes follow a </w:t>
      </w:r>
      <w:hyperlink r:id="rId12">
        <w:r w:rsidRPr="7C31D0BE">
          <w:rPr>
            <w:rStyle w:val="Hyperlink"/>
          </w:rPr>
          <w:t>Government announcement</w:t>
        </w:r>
      </w:hyperlink>
      <w:r>
        <w:t xml:space="preserve"> on 19 May 2026 regarding the SCAPE discount rate, which requires certain actuarial factors </w:t>
      </w:r>
      <w:r w:rsidR="003C5F06">
        <w:t xml:space="preserve">used in </w:t>
      </w:r>
      <w:r w:rsidR="00414F00">
        <w:t xml:space="preserve">pension calculations </w:t>
      </w:r>
      <w:r>
        <w:t>to be updated.</w:t>
      </w:r>
    </w:p>
    <w:p w:rsidRPr="005973CD" w:rsidR="005973CD" w:rsidP="005973CD" w:rsidRDefault="005973CD" w14:paraId="40FB9E46" w14:textId="33F2DE26">
      <w:r>
        <w:t xml:space="preserve">The revised factors have reduced, meaning that for FPS 1992 benefits, members who choose to take a lump sum will receive less than would previously have been payable under the old factors. The exact impact will depend on individual circumstances, but early indications suggest this may be in the region of around </w:t>
      </w:r>
      <w:r w:rsidR="00742D3F">
        <w:t>5</w:t>
      </w:r>
      <w:r>
        <w:t>%.</w:t>
      </w:r>
    </w:p>
    <w:p w:rsidRPr="005973CD" w:rsidR="005973CD" w:rsidP="005973CD" w:rsidRDefault="005973CD" w14:paraId="0FF3B076" w14:textId="15AAF741">
      <w:r>
        <w:t xml:space="preserve">These changes apply to all retirements from </w:t>
      </w:r>
      <w:r w:rsidR="4D066444">
        <w:t>21 May 2026</w:t>
      </w:r>
      <w:r>
        <w:t xml:space="preserve"> onwards.</w:t>
      </w:r>
    </w:p>
    <w:p w:rsidRPr="005973CD" w:rsidR="005973CD" w:rsidP="005973CD" w:rsidRDefault="005973CD" w14:paraId="12C547DB" w14:textId="0B0F2F04">
      <w:r>
        <w:t>We recognise that this may raise questions, particularly for those who are approaching retirement. Members who are directly affected by this change will be contacted separately with further information about what this means for them and any actions they may need to take.</w:t>
      </w:r>
    </w:p>
    <w:p w:rsidRPr="005973CD" w:rsidR="005973CD" w:rsidP="005973CD" w:rsidRDefault="005973CD" w14:paraId="35625DBF" w14:textId="6FE97A19">
      <w:r w:rsidRPr="005973CD">
        <w:t xml:space="preserve">A </w:t>
      </w:r>
      <w:hyperlink w:history="1" r:id="rId13">
        <w:r w:rsidRPr="003D01DE">
          <w:rPr>
            <w:rStyle w:val="Hyperlink"/>
          </w:rPr>
          <w:t>Frequently Asked Questions (FAQ)</w:t>
        </w:r>
      </w:hyperlink>
      <w:r w:rsidRPr="005973CD">
        <w:t xml:space="preserve"> document is also available to provide further detail on:</w:t>
      </w:r>
    </w:p>
    <w:p w:rsidRPr="005973CD" w:rsidR="005973CD" w:rsidP="005973CD" w:rsidRDefault="005973CD" w14:paraId="19B34347" w14:textId="77777777">
      <w:pPr>
        <w:numPr>
          <w:ilvl w:val="0"/>
          <w:numId w:val="28"/>
        </w:numPr>
      </w:pPr>
      <w:r w:rsidRPr="005973CD">
        <w:t>What has changed</w:t>
      </w:r>
    </w:p>
    <w:p w:rsidRPr="005973CD" w:rsidR="005973CD" w:rsidP="005973CD" w:rsidRDefault="005973CD" w14:paraId="0D28BAEF" w14:textId="77777777">
      <w:pPr>
        <w:numPr>
          <w:ilvl w:val="0"/>
          <w:numId w:val="28"/>
        </w:numPr>
      </w:pPr>
      <w:r w:rsidRPr="005973CD">
        <w:t>Why the changes have been made</w:t>
      </w:r>
    </w:p>
    <w:p w:rsidRPr="005973CD" w:rsidR="005973CD" w:rsidP="005973CD" w:rsidRDefault="005973CD" w14:paraId="6E9828E1" w14:textId="77777777">
      <w:pPr>
        <w:numPr>
          <w:ilvl w:val="0"/>
          <w:numId w:val="28"/>
        </w:numPr>
      </w:pPr>
      <w:r w:rsidRPr="005973CD">
        <w:t>How this may affect you</w:t>
      </w:r>
    </w:p>
    <w:p w:rsidRPr="005973CD" w:rsidR="005973CD" w:rsidP="005973CD" w:rsidRDefault="005973CD" w14:paraId="6C5E7D5D" w14:textId="616BD587">
      <w:r w:rsidR="266253E1">
        <w:rPr/>
        <w:t xml:space="preserve">If you have any immediate questions, please contact </w:t>
      </w:r>
      <w:r w:rsidR="079155B1">
        <w:rPr/>
        <w:t xml:space="preserve">your FRA’s pension team. </w:t>
      </w:r>
    </w:p>
    <w:p w:rsidRPr="00AC3650" w:rsidR="00B15CF5" w:rsidP="00AC3650" w:rsidRDefault="00B15CF5" w14:paraId="4F8E574F" w14:textId="77777777"/>
    <w:sectPr w:rsidRPr="00AC3650" w:rsidR="00B15CF5" w:rsidSect="00100350">
      <w:headerReference w:type="even" r:id="rId14"/>
      <w:headerReference w:type="default" r:id="rId15"/>
      <w:footerReference w:type="even" r:id="rId16"/>
      <w:footerReference w:type="default" r:id="rId17"/>
      <w:headerReference w:type="first" r:id="rId18"/>
      <w:footerReference w:type="first" r:id="rId19"/>
      <w:pgSz w:w="11900" w:h="16840" w:orient="portrait"/>
      <w:pgMar w:top="1440" w:right="1440" w:bottom="1440" w:left="1440" w:header="283"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ED3" w:rsidP="0052129E" w:rsidRDefault="00DF3ED3" w14:paraId="46471BF6" w14:textId="77777777">
      <w:r>
        <w:separator/>
      </w:r>
    </w:p>
  </w:endnote>
  <w:endnote w:type="continuationSeparator" w:id="0">
    <w:p w:rsidR="00DF3ED3" w:rsidP="0052129E" w:rsidRDefault="00DF3ED3" w14:paraId="300B85AD" w14:textId="77777777">
      <w:r>
        <w:continuationSeparator/>
      </w:r>
    </w:p>
  </w:endnote>
  <w:endnote w:type="continuationNotice" w:id="1">
    <w:p w:rsidR="00DF3ED3" w:rsidP="0052129E" w:rsidRDefault="00DF3ED3" w14:paraId="2CCF84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B5701" w:rsidP="0052129E" w:rsidRDefault="00E07CAB" w14:paraId="69443259" w14:textId="1C912614">
    <w:r>
      <w:rPr>
        <w:noProof/>
      </w:rPr>
      <mc:AlternateContent>
        <mc:Choice Requires="wps">
          <w:drawing>
            <wp:anchor distT="0" distB="0" distL="0" distR="0" simplePos="0" relativeHeight="251662336" behindDoc="0" locked="0" layoutInCell="1" allowOverlap="1" wp14:anchorId="076E85D7" wp14:editId="5F82728A">
              <wp:simplePos x="635" y="635"/>
              <wp:positionH relativeFrom="page">
                <wp:align>center</wp:align>
              </wp:positionH>
              <wp:positionV relativeFrom="page">
                <wp:align>bottom</wp:align>
              </wp:positionV>
              <wp:extent cx="609600" cy="381000"/>
              <wp:effectExtent l="0" t="0" r="0" b="0"/>
              <wp:wrapNone/>
              <wp:docPr id="3362709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rsidRPr="00E07CAB" w:rsidR="00E07CAB" w:rsidP="00E07CAB" w:rsidRDefault="00E07CAB" w14:paraId="34C97D1A" w14:textId="30D110E8">
                          <w:pPr>
                            <w:spacing w:after="0"/>
                            <w:rPr>
                              <w:rFonts w:ascii="Aptos" w:hAnsi="Aptos" w:eastAsia="Aptos" w:cs="Aptos"/>
                              <w:noProof/>
                              <w:color w:val="000000"/>
                            </w:rPr>
                          </w:pPr>
                          <w:r w:rsidRPr="00E07CAB">
                            <w:rPr>
                              <w:rFonts w:ascii="Aptos" w:hAnsi="Aptos" w:eastAsia="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76E85D7">
              <v:stroke joinstyle="miter"/>
              <v:path gradientshapeok="t" o:connecttype="rect"/>
            </v:shapetype>
            <v:shape id="Text Box 5" style="position:absolute;margin-left:0;margin-top:0;width:48pt;height:30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v:fill o:detectmouseclick="t"/>
              <v:textbox style="mso-fit-shape-to-text:t" inset="0,0,0,15pt">
                <w:txbxContent>
                  <w:p w:rsidRPr="00E07CAB" w:rsidR="00E07CAB" w:rsidP="00E07CAB" w:rsidRDefault="00E07CAB" w14:paraId="34C97D1A" w14:textId="30D110E8">
                    <w:pPr>
                      <w:spacing w:after="0"/>
                      <w:rPr>
                        <w:rFonts w:ascii="Aptos" w:hAnsi="Aptos" w:eastAsia="Aptos" w:cs="Aptos"/>
                        <w:noProof/>
                        <w:color w:val="000000"/>
                      </w:rPr>
                    </w:pPr>
                    <w:r w:rsidRPr="00E07CAB">
                      <w:rPr>
                        <w:rFonts w:ascii="Aptos" w:hAnsi="Aptos" w:eastAsia="Aptos" w:cs="Aptos"/>
                        <w:noProof/>
                        <w:color w:val="000000"/>
                      </w:rPr>
                      <w:t>OFFICIAL</w:t>
                    </w:r>
                  </w:p>
                </w:txbxContent>
              </v:textbox>
              <w10:wrap anchorx="page" anchory="page"/>
            </v:shape>
          </w:pict>
        </mc:Fallback>
      </mc:AlternateContent>
    </w:r>
  </w:p>
  <w:p w:rsidRPr="00153423" w:rsidR="007D6682" w:rsidP="0052129E" w:rsidRDefault="007D6682" w14:paraId="784C6F1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07CAB" w:rsidRDefault="00E07CAB" w14:paraId="408DB98F" w14:textId="4CE54DC3">
    <w:pPr>
      <w:pStyle w:val="Footer"/>
    </w:pPr>
    <w:r>
      <w:rPr>
        <w:noProof/>
      </w:rPr>
      <mc:AlternateContent>
        <mc:Choice Requires="wps">
          <w:drawing>
            <wp:anchor distT="0" distB="0" distL="0" distR="0" simplePos="0" relativeHeight="251663360" behindDoc="0" locked="0" layoutInCell="1" allowOverlap="1" wp14:anchorId="13E5162C" wp14:editId="332C23FE">
              <wp:simplePos x="635" y="635"/>
              <wp:positionH relativeFrom="page">
                <wp:align>center</wp:align>
              </wp:positionH>
              <wp:positionV relativeFrom="page">
                <wp:align>bottom</wp:align>
              </wp:positionV>
              <wp:extent cx="609600" cy="381000"/>
              <wp:effectExtent l="0" t="0" r="0" b="0"/>
              <wp:wrapNone/>
              <wp:docPr id="109198343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rsidRPr="00E07CAB" w:rsidR="00E07CAB" w:rsidP="00E07CAB" w:rsidRDefault="00E07CAB" w14:paraId="40EC4263" w14:textId="42BBA169">
                          <w:pPr>
                            <w:spacing w:after="0"/>
                            <w:rPr>
                              <w:rFonts w:ascii="Aptos" w:hAnsi="Aptos" w:eastAsia="Aptos" w:cs="Aptos"/>
                              <w:noProof/>
                              <w:color w:val="000000"/>
                            </w:rPr>
                          </w:pPr>
                          <w:r w:rsidRPr="00E07CAB">
                            <w:rPr>
                              <w:rFonts w:ascii="Aptos" w:hAnsi="Aptos" w:eastAsia="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3E5162C">
              <v:stroke joinstyle="miter"/>
              <v:path gradientshapeok="t" o:connecttype="rect"/>
            </v:shapetype>
            <v:shape id="Text Box 6" style="position:absolute;margin-left:0;margin-top:0;width:48pt;height:30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v:fill o:detectmouseclick="t"/>
              <v:textbox style="mso-fit-shape-to-text:t" inset="0,0,0,15pt">
                <w:txbxContent>
                  <w:p w:rsidRPr="00E07CAB" w:rsidR="00E07CAB" w:rsidP="00E07CAB" w:rsidRDefault="00E07CAB" w14:paraId="40EC4263" w14:textId="42BBA169">
                    <w:pPr>
                      <w:spacing w:after="0"/>
                      <w:rPr>
                        <w:rFonts w:ascii="Aptos" w:hAnsi="Aptos" w:eastAsia="Aptos" w:cs="Aptos"/>
                        <w:noProof/>
                        <w:color w:val="000000"/>
                      </w:rPr>
                    </w:pPr>
                    <w:r w:rsidRPr="00E07CAB">
                      <w:rPr>
                        <w:rFonts w:ascii="Aptos" w:hAnsi="Aptos" w:eastAsia="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07CAB" w:rsidRDefault="00E07CAB" w14:paraId="586F0CF6" w14:textId="63F02F78">
    <w:pPr>
      <w:pStyle w:val="Footer"/>
    </w:pPr>
    <w:r>
      <w:rPr>
        <w:noProof/>
      </w:rPr>
      <mc:AlternateContent>
        <mc:Choice Requires="wps">
          <w:drawing>
            <wp:anchor distT="0" distB="0" distL="0" distR="0" simplePos="0" relativeHeight="251661312" behindDoc="0" locked="0" layoutInCell="1" allowOverlap="1" wp14:anchorId="1059F3FA" wp14:editId="3F45A71A">
              <wp:simplePos x="635" y="635"/>
              <wp:positionH relativeFrom="page">
                <wp:align>center</wp:align>
              </wp:positionH>
              <wp:positionV relativeFrom="page">
                <wp:align>bottom</wp:align>
              </wp:positionV>
              <wp:extent cx="609600" cy="381000"/>
              <wp:effectExtent l="0" t="0" r="0" b="0"/>
              <wp:wrapNone/>
              <wp:docPr id="8053196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rsidRPr="00E07CAB" w:rsidR="00E07CAB" w:rsidP="00E07CAB" w:rsidRDefault="00E07CAB" w14:paraId="28EABCFF" w14:textId="5061494B">
                          <w:pPr>
                            <w:spacing w:after="0"/>
                            <w:rPr>
                              <w:rFonts w:ascii="Aptos" w:hAnsi="Aptos" w:eastAsia="Aptos" w:cs="Aptos"/>
                              <w:noProof/>
                              <w:color w:val="000000"/>
                            </w:rPr>
                          </w:pPr>
                          <w:r w:rsidRPr="00E07CAB">
                            <w:rPr>
                              <w:rFonts w:ascii="Aptos" w:hAnsi="Aptos" w:eastAsia="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059F3FA">
              <v:stroke joinstyle="miter"/>
              <v:path gradientshapeok="t" o:connecttype="rect"/>
            </v:shapetype>
            <v:shape id="Text Box 4" style="position:absolute;margin-left:0;margin-top:0;width:48pt;height:30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v:fill o:detectmouseclick="t"/>
              <v:textbox style="mso-fit-shape-to-text:t" inset="0,0,0,15pt">
                <w:txbxContent>
                  <w:p w:rsidRPr="00E07CAB" w:rsidR="00E07CAB" w:rsidP="00E07CAB" w:rsidRDefault="00E07CAB" w14:paraId="28EABCFF" w14:textId="5061494B">
                    <w:pPr>
                      <w:spacing w:after="0"/>
                      <w:rPr>
                        <w:rFonts w:ascii="Aptos" w:hAnsi="Aptos" w:eastAsia="Aptos" w:cs="Aptos"/>
                        <w:noProof/>
                        <w:color w:val="000000"/>
                      </w:rPr>
                    </w:pPr>
                    <w:r w:rsidRPr="00E07CAB">
                      <w:rPr>
                        <w:rFonts w:ascii="Aptos" w:hAnsi="Aptos" w:eastAsia="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ED3" w:rsidP="0052129E" w:rsidRDefault="00DF3ED3" w14:paraId="6139D40E" w14:textId="77777777">
      <w:r>
        <w:separator/>
      </w:r>
    </w:p>
  </w:footnote>
  <w:footnote w:type="continuationSeparator" w:id="0">
    <w:p w:rsidR="00DF3ED3" w:rsidP="0052129E" w:rsidRDefault="00DF3ED3" w14:paraId="5E72515E" w14:textId="77777777">
      <w:r>
        <w:continuationSeparator/>
      </w:r>
    </w:p>
  </w:footnote>
  <w:footnote w:type="continuationNotice" w:id="1">
    <w:p w:rsidR="00DF3ED3" w:rsidP="0052129E" w:rsidRDefault="00DF3ED3" w14:paraId="7265A32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07CAB" w:rsidRDefault="00E07CAB" w14:paraId="18AC5B90" w14:textId="3E6C2ACB">
    <w:pPr>
      <w:pStyle w:val="Header"/>
    </w:pPr>
    <w:r>
      <w:rPr>
        <w:noProof/>
      </w:rPr>
      <mc:AlternateContent>
        <mc:Choice Requires="wps">
          <w:drawing>
            <wp:anchor distT="0" distB="0" distL="0" distR="0" simplePos="0" relativeHeight="251659264" behindDoc="0" locked="0" layoutInCell="1" allowOverlap="1" wp14:anchorId="56B275E7" wp14:editId="3BE3F4F4">
              <wp:simplePos x="635" y="635"/>
              <wp:positionH relativeFrom="page">
                <wp:align>left</wp:align>
              </wp:positionH>
              <wp:positionV relativeFrom="page">
                <wp:align>top</wp:align>
              </wp:positionV>
              <wp:extent cx="863600" cy="381000"/>
              <wp:effectExtent l="0" t="0" r="12700" b="0"/>
              <wp:wrapNone/>
              <wp:docPr id="7331245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rsidRPr="00E07CAB" w:rsidR="00E07CAB" w:rsidP="00E07CAB" w:rsidRDefault="00E07CAB" w14:paraId="3FDF21AD" w14:textId="6E1BCF13">
                          <w:pPr>
                            <w:spacing w:after="0"/>
                            <w:rPr>
                              <w:rFonts w:ascii="Aptos" w:hAnsi="Aptos" w:eastAsia="Aptos" w:cs="Aptos"/>
                              <w:noProof/>
                              <w:color w:val="0000FF"/>
                            </w:rPr>
                          </w:pPr>
                          <w:r w:rsidRPr="00E07CAB">
                            <w:rPr>
                              <w:rFonts w:ascii="Aptos" w:hAnsi="Aptos" w:eastAsia="Aptos" w:cs="Aptos"/>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6B275E7">
              <v:stroke joinstyle="miter"/>
              <v:path gradientshapeok="t" o:connecttype="rect"/>
            </v:shapetype>
            <v:shape id="Text Box 2" style="position:absolute;margin-left:0;margin-top:0;width:68pt;height:30pt;z-index:251659264;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">
              <v:fill o:detectmouseclick="t"/>
              <v:textbox style="mso-fit-shape-to-text:t" inset="20pt,15pt,0,0">
                <w:txbxContent>
                  <w:p w:rsidRPr="00E07CAB" w:rsidR="00E07CAB" w:rsidP="00E07CAB" w:rsidRDefault="00E07CAB" w14:paraId="3FDF21AD" w14:textId="6E1BCF13">
                    <w:pPr>
                      <w:spacing w:after="0"/>
                      <w:rPr>
                        <w:rFonts w:ascii="Aptos" w:hAnsi="Aptos" w:eastAsia="Aptos" w:cs="Aptos"/>
                        <w:noProof/>
                        <w:color w:val="0000FF"/>
                      </w:rPr>
                    </w:pPr>
                    <w:r w:rsidRPr="00E07CAB">
                      <w:rPr>
                        <w:rFonts w:ascii="Aptos" w:hAnsi="Aptos" w:eastAsia="Aptos" w:cs="Aptos"/>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07CAB" w:rsidRDefault="00E07CAB" w14:paraId="101B9B86" w14:textId="2CFEEC9A">
    <w:pPr>
      <w:pStyle w:val="Header"/>
    </w:pPr>
    <w:r>
      <w:rPr>
        <w:noProof/>
      </w:rPr>
      <mc:AlternateContent>
        <mc:Choice Requires="wps">
          <w:drawing>
            <wp:anchor distT="0" distB="0" distL="0" distR="0" simplePos="0" relativeHeight="251660288" behindDoc="0" locked="0" layoutInCell="1" allowOverlap="1" wp14:anchorId="4AC79541" wp14:editId="2B0E23B9">
              <wp:simplePos x="635" y="635"/>
              <wp:positionH relativeFrom="page">
                <wp:align>left</wp:align>
              </wp:positionH>
              <wp:positionV relativeFrom="page">
                <wp:align>top</wp:align>
              </wp:positionV>
              <wp:extent cx="863600" cy="381000"/>
              <wp:effectExtent l="0" t="0" r="12700" b="0"/>
              <wp:wrapNone/>
              <wp:docPr id="1346296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rsidRPr="00E07CAB" w:rsidR="00E07CAB" w:rsidP="00E07CAB" w:rsidRDefault="00E07CAB" w14:paraId="1DB5BCF8" w14:textId="601F47B0">
                          <w:pPr>
                            <w:spacing w:after="0"/>
                            <w:rPr>
                              <w:rFonts w:ascii="Aptos" w:hAnsi="Aptos" w:eastAsia="Aptos" w:cs="Aptos"/>
                              <w:noProof/>
                              <w:color w:val="0000FF"/>
                            </w:rPr>
                          </w:pPr>
                          <w:r w:rsidRPr="00E07CAB">
                            <w:rPr>
                              <w:rFonts w:ascii="Aptos" w:hAnsi="Aptos" w:eastAsia="Aptos" w:cs="Aptos"/>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AC79541">
              <v:stroke joinstyle="miter"/>
              <v:path gradientshapeok="t" o:connecttype="rect"/>
            </v:shapetype>
            <v:shape id="Text Box 3" style="position:absolute;margin-left:0;margin-top:0;width:68pt;height:30pt;z-index:251660288;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">
              <v:fill o:detectmouseclick="t"/>
              <v:textbox style="mso-fit-shape-to-text:t" inset="20pt,15pt,0,0">
                <w:txbxContent>
                  <w:p w:rsidRPr="00E07CAB" w:rsidR="00E07CAB" w:rsidP="00E07CAB" w:rsidRDefault="00E07CAB" w14:paraId="1DB5BCF8" w14:textId="601F47B0">
                    <w:pPr>
                      <w:spacing w:after="0"/>
                      <w:rPr>
                        <w:rFonts w:ascii="Aptos" w:hAnsi="Aptos" w:eastAsia="Aptos" w:cs="Aptos"/>
                        <w:noProof/>
                        <w:color w:val="0000FF"/>
                      </w:rPr>
                    </w:pPr>
                    <w:r w:rsidRPr="00E07CAB">
                      <w:rPr>
                        <w:rFonts w:ascii="Aptos" w:hAnsi="Aptos" w:eastAsia="Aptos" w:cs="Aptos"/>
                        <w:noProof/>
                        <w:color w:val="0000F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07CAB" w:rsidRDefault="00E07CAB" w14:paraId="12250A36" w14:textId="596D5F29">
    <w:pPr>
      <w:pStyle w:val="Header"/>
    </w:pPr>
    <w:r>
      <w:rPr>
        <w:noProof/>
      </w:rPr>
      <mc:AlternateContent>
        <mc:Choice Requires="wps">
          <w:drawing>
            <wp:anchor distT="0" distB="0" distL="0" distR="0" simplePos="0" relativeHeight="251658240" behindDoc="0" locked="0" layoutInCell="1" allowOverlap="1" wp14:anchorId="53E894B1" wp14:editId="349C85AA">
              <wp:simplePos x="635" y="635"/>
              <wp:positionH relativeFrom="page">
                <wp:align>left</wp:align>
              </wp:positionH>
              <wp:positionV relativeFrom="page">
                <wp:align>top</wp:align>
              </wp:positionV>
              <wp:extent cx="863600" cy="381000"/>
              <wp:effectExtent l="0" t="0" r="12700" b="0"/>
              <wp:wrapNone/>
              <wp:docPr id="8605222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rsidRPr="00E07CAB" w:rsidR="00E07CAB" w:rsidP="00E07CAB" w:rsidRDefault="00E07CAB" w14:paraId="5DE2E401" w14:textId="6451E3C9">
                          <w:pPr>
                            <w:spacing w:after="0"/>
                            <w:rPr>
                              <w:rFonts w:ascii="Aptos" w:hAnsi="Aptos" w:eastAsia="Aptos" w:cs="Aptos"/>
                              <w:noProof/>
                              <w:color w:val="0000FF"/>
                            </w:rPr>
                          </w:pPr>
                          <w:r w:rsidRPr="00E07CAB">
                            <w:rPr>
                              <w:rFonts w:ascii="Aptos" w:hAnsi="Aptos" w:eastAsia="Aptos" w:cs="Aptos"/>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3E894B1">
              <v:stroke joinstyle="miter"/>
              <v:path gradientshapeok="t" o:connecttype="rect"/>
            </v:shapetype>
            <v:shape id="Text Box 1" style="position:absolute;margin-left:0;margin-top:0;width:68pt;height:30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">
              <v:fill o:detectmouseclick="t"/>
              <v:textbox style="mso-fit-shape-to-text:t" inset="20pt,15pt,0,0">
                <w:txbxContent>
                  <w:p w:rsidRPr="00E07CAB" w:rsidR="00E07CAB" w:rsidP="00E07CAB" w:rsidRDefault="00E07CAB" w14:paraId="5DE2E401" w14:textId="6451E3C9">
                    <w:pPr>
                      <w:spacing w:after="0"/>
                      <w:rPr>
                        <w:rFonts w:ascii="Aptos" w:hAnsi="Aptos" w:eastAsia="Aptos" w:cs="Aptos"/>
                        <w:noProof/>
                        <w:color w:val="0000FF"/>
                      </w:rPr>
                    </w:pPr>
                    <w:r w:rsidRPr="00E07CAB">
                      <w:rPr>
                        <w:rFonts w:ascii="Aptos" w:hAnsi="Aptos" w:eastAsia="Aptos" w:cs="Aptos"/>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346D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1EF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4CF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4A5B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0C95B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2745B1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32AC775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6FCC97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42E7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16450FE3"/>
    <w:multiLevelType w:val="hybridMultilevel"/>
    <w:tmpl w:val="60307146"/>
    <w:lvl w:ilvl="0" w:tplc="2FD6A38E">
      <w:start w:val="1"/>
      <w:numFmt w:val="bullet"/>
      <w:pStyle w:val="LGAbullets"/>
      <w:lvlText w:val="•"/>
      <w:lvlJc w:val="left"/>
      <w:pPr>
        <w:ind w:left="284" w:hanging="227"/>
      </w:pPr>
      <w:rPr>
        <w:rFonts w:hint="default" w:ascii="Arial" w:hAnsi="Arial"/>
        <w:color w:val="auto"/>
      </w:rPr>
    </w:lvl>
    <w:lvl w:ilvl="1" w:tplc="EECC98BC">
      <w:start w:val="1"/>
      <w:numFmt w:val="bullet"/>
      <w:pStyle w:val="LGAsubbullet"/>
      <w:lvlText w:val="o"/>
      <w:lvlJc w:val="left"/>
      <w:pPr>
        <w:ind w:left="1304" w:hanging="281"/>
      </w:pPr>
      <w:rPr>
        <w:rFonts w:hint="default" w:ascii="Courier New" w:hAnsi="Courier New"/>
      </w:rPr>
    </w:lvl>
    <w:lvl w:ilvl="2" w:tplc="FFFFFFFF">
      <w:start w:val="1"/>
      <w:numFmt w:val="bullet"/>
      <w:lvlText w:val=""/>
      <w:lvlJc w:val="left"/>
      <w:pPr>
        <w:ind w:left="2103" w:hanging="360"/>
      </w:pPr>
      <w:rPr>
        <w:rFonts w:hint="default" w:ascii="Wingdings" w:hAnsi="Wingdings"/>
      </w:rPr>
    </w:lvl>
    <w:lvl w:ilvl="3" w:tplc="FFFFFFFF" w:tentative="1">
      <w:start w:val="1"/>
      <w:numFmt w:val="bullet"/>
      <w:lvlText w:val=""/>
      <w:lvlJc w:val="left"/>
      <w:pPr>
        <w:ind w:left="2823" w:hanging="360"/>
      </w:pPr>
      <w:rPr>
        <w:rFonts w:hint="default" w:ascii="Symbol" w:hAnsi="Symbol"/>
      </w:rPr>
    </w:lvl>
    <w:lvl w:ilvl="4" w:tplc="FFFFFFFF" w:tentative="1">
      <w:start w:val="1"/>
      <w:numFmt w:val="bullet"/>
      <w:lvlText w:val="o"/>
      <w:lvlJc w:val="left"/>
      <w:pPr>
        <w:ind w:left="3543" w:hanging="360"/>
      </w:pPr>
      <w:rPr>
        <w:rFonts w:hint="default" w:ascii="Courier New" w:hAnsi="Courier New" w:cs="Courier New"/>
      </w:rPr>
    </w:lvl>
    <w:lvl w:ilvl="5" w:tplc="FFFFFFFF" w:tentative="1">
      <w:start w:val="1"/>
      <w:numFmt w:val="bullet"/>
      <w:lvlText w:val=""/>
      <w:lvlJc w:val="left"/>
      <w:pPr>
        <w:ind w:left="4263" w:hanging="360"/>
      </w:pPr>
      <w:rPr>
        <w:rFonts w:hint="default" w:ascii="Wingdings" w:hAnsi="Wingdings"/>
      </w:rPr>
    </w:lvl>
    <w:lvl w:ilvl="6" w:tplc="FFFFFFFF" w:tentative="1">
      <w:start w:val="1"/>
      <w:numFmt w:val="bullet"/>
      <w:lvlText w:val=""/>
      <w:lvlJc w:val="left"/>
      <w:pPr>
        <w:ind w:left="4983" w:hanging="360"/>
      </w:pPr>
      <w:rPr>
        <w:rFonts w:hint="default" w:ascii="Symbol" w:hAnsi="Symbol"/>
      </w:rPr>
    </w:lvl>
    <w:lvl w:ilvl="7" w:tplc="FFFFFFFF" w:tentative="1">
      <w:start w:val="1"/>
      <w:numFmt w:val="bullet"/>
      <w:lvlText w:val="o"/>
      <w:lvlJc w:val="left"/>
      <w:pPr>
        <w:ind w:left="5703" w:hanging="360"/>
      </w:pPr>
      <w:rPr>
        <w:rFonts w:hint="default" w:ascii="Courier New" w:hAnsi="Courier New" w:cs="Courier New"/>
      </w:rPr>
    </w:lvl>
    <w:lvl w:ilvl="8" w:tplc="FFFFFFFF" w:tentative="1">
      <w:start w:val="1"/>
      <w:numFmt w:val="bullet"/>
      <w:lvlText w:val=""/>
      <w:lvlJc w:val="left"/>
      <w:pPr>
        <w:ind w:left="6423" w:hanging="360"/>
      </w:pPr>
      <w:rPr>
        <w:rFonts w:hint="default" w:ascii="Wingdings" w:hAnsi="Wingdings"/>
      </w:rPr>
    </w:lvl>
  </w:abstractNum>
  <w:abstractNum w:abstractNumId="11" w15:restartNumberingAfterBreak="0">
    <w:nsid w:val="29C178B7"/>
    <w:multiLevelType w:val="hybridMultilevel"/>
    <w:tmpl w:val="96967C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A791B28"/>
    <w:multiLevelType w:val="hybridMultilevel"/>
    <w:tmpl w:val="2AAA148E"/>
    <w:lvl w:ilvl="0" w:tplc="DB001398">
      <w:start w:val="1"/>
      <w:numFmt w:val="bullet"/>
      <w:lvlText w:val="-"/>
      <w:lvlJc w:val="left"/>
      <w:pPr>
        <w:tabs>
          <w:tab w:val="num" w:pos="720"/>
        </w:tabs>
        <w:ind w:left="720" w:hanging="360"/>
      </w:pPr>
      <w:rPr>
        <w:rFonts w:hint="default" w:ascii="Times New Roman" w:hAnsi="Times New Roman"/>
      </w:rPr>
    </w:lvl>
    <w:lvl w:ilvl="1" w:tplc="273CA486" w:tentative="1">
      <w:start w:val="1"/>
      <w:numFmt w:val="bullet"/>
      <w:lvlText w:val="-"/>
      <w:lvlJc w:val="left"/>
      <w:pPr>
        <w:tabs>
          <w:tab w:val="num" w:pos="1440"/>
        </w:tabs>
        <w:ind w:left="1440" w:hanging="360"/>
      </w:pPr>
      <w:rPr>
        <w:rFonts w:hint="default" w:ascii="Times New Roman" w:hAnsi="Times New Roman"/>
      </w:rPr>
    </w:lvl>
    <w:lvl w:ilvl="2" w:tplc="2392FDB4" w:tentative="1">
      <w:start w:val="1"/>
      <w:numFmt w:val="bullet"/>
      <w:lvlText w:val="-"/>
      <w:lvlJc w:val="left"/>
      <w:pPr>
        <w:tabs>
          <w:tab w:val="num" w:pos="2160"/>
        </w:tabs>
        <w:ind w:left="2160" w:hanging="360"/>
      </w:pPr>
      <w:rPr>
        <w:rFonts w:hint="default" w:ascii="Times New Roman" w:hAnsi="Times New Roman"/>
      </w:rPr>
    </w:lvl>
    <w:lvl w:ilvl="3" w:tplc="AA90CD08" w:tentative="1">
      <w:start w:val="1"/>
      <w:numFmt w:val="bullet"/>
      <w:lvlText w:val="-"/>
      <w:lvlJc w:val="left"/>
      <w:pPr>
        <w:tabs>
          <w:tab w:val="num" w:pos="2880"/>
        </w:tabs>
        <w:ind w:left="2880" w:hanging="360"/>
      </w:pPr>
      <w:rPr>
        <w:rFonts w:hint="default" w:ascii="Times New Roman" w:hAnsi="Times New Roman"/>
      </w:rPr>
    </w:lvl>
    <w:lvl w:ilvl="4" w:tplc="6658BB4E" w:tentative="1">
      <w:start w:val="1"/>
      <w:numFmt w:val="bullet"/>
      <w:lvlText w:val="-"/>
      <w:lvlJc w:val="left"/>
      <w:pPr>
        <w:tabs>
          <w:tab w:val="num" w:pos="3600"/>
        </w:tabs>
        <w:ind w:left="3600" w:hanging="360"/>
      </w:pPr>
      <w:rPr>
        <w:rFonts w:hint="default" w:ascii="Times New Roman" w:hAnsi="Times New Roman"/>
      </w:rPr>
    </w:lvl>
    <w:lvl w:ilvl="5" w:tplc="2234A884" w:tentative="1">
      <w:start w:val="1"/>
      <w:numFmt w:val="bullet"/>
      <w:lvlText w:val="-"/>
      <w:lvlJc w:val="left"/>
      <w:pPr>
        <w:tabs>
          <w:tab w:val="num" w:pos="4320"/>
        </w:tabs>
        <w:ind w:left="4320" w:hanging="360"/>
      </w:pPr>
      <w:rPr>
        <w:rFonts w:hint="default" w:ascii="Times New Roman" w:hAnsi="Times New Roman"/>
      </w:rPr>
    </w:lvl>
    <w:lvl w:ilvl="6" w:tplc="81DC6CEE" w:tentative="1">
      <w:start w:val="1"/>
      <w:numFmt w:val="bullet"/>
      <w:lvlText w:val="-"/>
      <w:lvlJc w:val="left"/>
      <w:pPr>
        <w:tabs>
          <w:tab w:val="num" w:pos="5040"/>
        </w:tabs>
        <w:ind w:left="5040" w:hanging="360"/>
      </w:pPr>
      <w:rPr>
        <w:rFonts w:hint="default" w:ascii="Times New Roman" w:hAnsi="Times New Roman"/>
      </w:rPr>
    </w:lvl>
    <w:lvl w:ilvl="7" w:tplc="5150C6BC" w:tentative="1">
      <w:start w:val="1"/>
      <w:numFmt w:val="bullet"/>
      <w:lvlText w:val="-"/>
      <w:lvlJc w:val="left"/>
      <w:pPr>
        <w:tabs>
          <w:tab w:val="num" w:pos="5760"/>
        </w:tabs>
        <w:ind w:left="5760" w:hanging="360"/>
      </w:pPr>
      <w:rPr>
        <w:rFonts w:hint="default" w:ascii="Times New Roman" w:hAnsi="Times New Roman"/>
      </w:rPr>
    </w:lvl>
    <w:lvl w:ilvl="8" w:tplc="D2CA3402" w:tentative="1">
      <w:start w:val="1"/>
      <w:numFmt w:val="bullet"/>
      <w:lvlText w:val="-"/>
      <w:lvlJc w:val="left"/>
      <w:pPr>
        <w:tabs>
          <w:tab w:val="num" w:pos="6480"/>
        </w:tabs>
        <w:ind w:left="6480" w:hanging="360"/>
      </w:pPr>
      <w:rPr>
        <w:rFonts w:hint="default" w:ascii="Times New Roman" w:hAnsi="Times New Roman"/>
      </w:rPr>
    </w:lvl>
  </w:abstractNum>
  <w:abstractNum w:abstractNumId="13" w15:restartNumberingAfterBreak="0">
    <w:nsid w:val="326B63AA"/>
    <w:multiLevelType w:val="hybridMultilevel"/>
    <w:tmpl w:val="BC34C7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3BE3735"/>
    <w:multiLevelType w:val="multilevel"/>
    <w:tmpl w:val="558A16DE"/>
    <w:styleLink w:val="bullet1"/>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34FB524D"/>
    <w:multiLevelType w:val="multilevel"/>
    <w:tmpl w:val="F8906D98"/>
    <w:styleLink w:val="bull1"/>
    <w:lvl w:ilvl="0">
      <w:start w:val="1"/>
      <w:numFmt w:val="bullet"/>
      <w:lvlText w:val=""/>
      <w:lvlJc w:val="left"/>
      <w:pPr>
        <w:tabs>
          <w:tab w:val="num" w:pos="926"/>
        </w:tabs>
        <w:ind w:left="926"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3D372385"/>
    <w:multiLevelType w:val="hybridMultilevel"/>
    <w:tmpl w:val="96A4A0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8E15B9"/>
    <w:multiLevelType w:val="hybridMultilevel"/>
    <w:tmpl w:val="FA6ED8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CB3277A"/>
    <w:multiLevelType w:val="hybridMultilevel"/>
    <w:tmpl w:val="52B67A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D47A18"/>
    <w:multiLevelType w:val="hybridMultilevel"/>
    <w:tmpl w:val="8422A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016991"/>
    <w:multiLevelType w:val="hybridMultilevel"/>
    <w:tmpl w:val="44E8D3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hint="default" w:ascii="Symbol" w:hAnsi="Symbol"/>
      </w:rPr>
    </w:lvl>
    <w:lvl w:ilvl="1">
      <w:start w:val="1"/>
      <w:numFmt w:val="bullet"/>
      <w:lvlText w:val="o"/>
      <w:lvlJc w:val="left"/>
      <w:pPr>
        <w:ind w:left="1440" w:hanging="360"/>
      </w:pPr>
      <w:rPr>
        <w:rFonts w:hint="default" w:ascii="Arial" w:hAnsi="Arial"/>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6FC64113"/>
    <w:multiLevelType w:val="multilevel"/>
    <w:tmpl w:val="ACB42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1761DD8"/>
    <w:multiLevelType w:val="multilevel"/>
    <w:tmpl w:val="0409001D"/>
    <w:styleLink w:val="LGABulletslevel1"/>
    <w:lvl w:ilvl="0">
      <w:start w:val="1"/>
      <w:numFmt w:val="bullet"/>
      <w:lvlText w:val=""/>
      <w:lvlJc w:val="left"/>
      <w:pPr>
        <w:ind w:left="360" w:hanging="360"/>
      </w:pPr>
      <w:rPr>
        <w:rFonts w:hint="default"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63B7DFB"/>
    <w:multiLevelType w:val="hybridMultilevel"/>
    <w:tmpl w:val="B72225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FD85457"/>
    <w:multiLevelType w:val="hybridMultilevel"/>
    <w:tmpl w:val="DD885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77363">
    <w:abstractNumId w:val="9"/>
  </w:num>
  <w:num w:numId="2" w16cid:durableId="1249581153">
    <w:abstractNumId w:val="25"/>
  </w:num>
  <w:num w:numId="3" w16cid:durableId="1540703762">
    <w:abstractNumId w:val="23"/>
  </w:num>
  <w:num w:numId="4" w16cid:durableId="266043126">
    <w:abstractNumId w:val="20"/>
  </w:num>
  <w:num w:numId="5" w16cid:durableId="737870857">
    <w:abstractNumId w:val="15"/>
  </w:num>
  <w:num w:numId="6" w16cid:durableId="864563898">
    <w:abstractNumId w:val="14"/>
  </w:num>
  <w:num w:numId="7" w16cid:durableId="1884904477">
    <w:abstractNumId w:val="17"/>
  </w:num>
  <w:num w:numId="8" w16cid:durableId="63185790">
    <w:abstractNumId w:val="10"/>
  </w:num>
  <w:num w:numId="9" w16cid:durableId="681932692">
    <w:abstractNumId w:val="7"/>
  </w:num>
  <w:num w:numId="10" w16cid:durableId="993801851">
    <w:abstractNumId w:val="6"/>
  </w:num>
  <w:num w:numId="11" w16cid:durableId="1125586770">
    <w:abstractNumId w:val="5"/>
  </w:num>
  <w:num w:numId="12" w16cid:durableId="681708142">
    <w:abstractNumId w:val="4"/>
  </w:num>
  <w:num w:numId="13" w16cid:durableId="392973348">
    <w:abstractNumId w:val="8"/>
  </w:num>
  <w:num w:numId="14" w16cid:durableId="1839734336">
    <w:abstractNumId w:val="3"/>
  </w:num>
  <w:num w:numId="15" w16cid:durableId="1048263526">
    <w:abstractNumId w:val="2"/>
  </w:num>
  <w:num w:numId="16" w16cid:durableId="263656644">
    <w:abstractNumId w:val="1"/>
  </w:num>
  <w:num w:numId="17" w16cid:durableId="1457413645">
    <w:abstractNumId w:val="0"/>
  </w:num>
  <w:num w:numId="18" w16cid:durableId="249434005">
    <w:abstractNumId w:val="18"/>
  </w:num>
  <w:num w:numId="19" w16cid:durableId="1888104346">
    <w:abstractNumId w:val="26"/>
  </w:num>
  <w:num w:numId="20" w16cid:durableId="2125614591">
    <w:abstractNumId w:val="22"/>
  </w:num>
  <w:num w:numId="21" w16cid:durableId="707417768">
    <w:abstractNumId w:val="13"/>
  </w:num>
  <w:num w:numId="22" w16cid:durableId="1433285686">
    <w:abstractNumId w:val="27"/>
  </w:num>
  <w:num w:numId="23" w16cid:durableId="456415534">
    <w:abstractNumId w:val="16"/>
  </w:num>
  <w:num w:numId="24" w16cid:durableId="564144700">
    <w:abstractNumId w:val="19"/>
  </w:num>
  <w:num w:numId="25" w16cid:durableId="726152727">
    <w:abstractNumId w:val="21"/>
  </w:num>
  <w:num w:numId="26" w16cid:durableId="1593781688">
    <w:abstractNumId w:val="11"/>
  </w:num>
  <w:num w:numId="27" w16cid:durableId="1085616124">
    <w:abstractNumId w:val="12"/>
  </w:num>
  <w:num w:numId="28" w16cid:durableId="719280328">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1B24" w:allStyles="0" w:customStyles="0" w:latentStyles="1" w:stylesInUse="0" w:headingStyles="1" w:numberingStyles="0" w:tableStyles="0" w:directFormattingOnRuns="1" w:directFormattingOnParagraphs="1" w:directFormattingOnNumbering="0"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3CD"/>
    <w:rsid w:val="00003DE5"/>
    <w:rsid w:val="000040DD"/>
    <w:rsid w:val="00007035"/>
    <w:rsid w:val="00012642"/>
    <w:rsid w:val="00016C66"/>
    <w:rsid w:val="00023063"/>
    <w:rsid w:val="00040B3E"/>
    <w:rsid w:val="00042F32"/>
    <w:rsid w:val="00052698"/>
    <w:rsid w:val="00075EDA"/>
    <w:rsid w:val="00085B6E"/>
    <w:rsid w:val="000913D1"/>
    <w:rsid w:val="00095F0F"/>
    <w:rsid w:val="000A3930"/>
    <w:rsid w:val="000A6F0D"/>
    <w:rsid w:val="000B07DB"/>
    <w:rsid w:val="000B34AE"/>
    <w:rsid w:val="000C083B"/>
    <w:rsid w:val="000D27C5"/>
    <w:rsid w:val="00100350"/>
    <w:rsid w:val="0010218D"/>
    <w:rsid w:val="00125CDC"/>
    <w:rsid w:val="00125D0E"/>
    <w:rsid w:val="00143FF7"/>
    <w:rsid w:val="00144168"/>
    <w:rsid w:val="00151EED"/>
    <w:rsid w:val="00153423"/>
    <w:rsid w:val="001578E0"/>
    <w:rsid w:val="0016146B"/>
    <w:rsid w:val="001719D2"/>
    <w:rsid w:val="001879BE"/>
    <w:rsid w:val="00191EF5"/>
    <w:rsid w:val="00195A64"/>
    <w:rsid w:val="001A6528"/>
    <w:rsid w:val="001A6B21"/>
    <w:rsid w:val="001C0B7F"/>
    <w:rsid w:val="001C403B"/>
    <w:rsid w:val="001D0E03"/>
    <w:rsid w:val="001E3B88"/>
    <w:rsid w:val="001E48CA"/>
    <w:rsid w:val="001F6A0D"/>
    <w:rsid w:val="0020025E"/>
    <w:rsid w:val="002013E6"/>
    <w:rsid w:val="00201BBD"/>
    <w:rsid w:val="0020342C"/>
    <w:rsid w:val="00207C69"/>
    <w:rsid w:val="00215D15"/>
    <w:rsid w:val="0022517A"/>
    <w:rsid w:val="002255C9"/>
    <w:rsid w:val="002258B9"/>
    <w:rsid w:val="00240E17"/>
    <w:rsid w:val="00251064"/>
    <w:rsid w:val="002B36DC"/>
    <w:rsid w:val="002B6209"/>
    <w:rsid w:val="002C058D"/>
    <w:rsid w:val="002C111D"/>
    <w:rsid w:val="002D013E"/>
    <w:rsid w:val="002E1060"/>
    <w:rsid w:val="002E2053"/>
    <w:rsid w:val="002E6C8C"/>
    <w:rsid w:val="002F3C04"/>
    <w:rsid w:val="002F462E"/>
    <w:rsid w:val="002F7424"/>
    <w:rsid w:val="0030031B"/>
    <w:rsid w:val="00300A77"/>
    <w:rsid w:val="00305F3A"/>
    <w:rsid w:val="003137E0"/>
    <w:rsid w:val="00324983"/>
    <w:rsid w:val="00345410"/>
    <w:rsid w:val="00353D65"/>
    <w:rsid w:val="00357547"/>
    <w:rsid w:val="00361AEB"/>
    <w:rsid w:val="00363F09"/>
    <w:rsid w:val="003737D0"/>
    <w:rsid w:val="00375F9A"/>
    <w:rsid w:val="003801D6"/>
    <w:rsid w:val="00397CDD"/>
    <w:rsid w:val="003A15A7"/>
    <w:rsid w:val="003C11FC"/>
    <w:rsid w:val="003C495E"/>
    <w:rsid w:val="003C5C16"/>
    <w:rsid w:val="003C5F06"/>
    <w:rsid w:val="003D01DE"/>
    <w:rsid w:val="003D1170"/>
    <w:rsid w:val="003D55B7"/>
    <w:rsid w:val="003E2A1C"/>
    <w:rsid w:val="003E5013"/>
    <w:rsid w:val="003F50DB"/>
    <w:rsid w:val="00400A51"/>
    <w:rsid w:val="00410D69"/>
    <w:rsid w:val="00414F00"/>
    <w:rsid w:val="00420B32"/>
    <w:rsid w:val="0042795C"/>
    <w:rsid w:val="00437887"/>
    <w:rsid w:val="0044677B"/>
    <w:rsid w:val="00446C9D"/>
    <w:rsid w:val="004629CC"/>
    <w:rsid w:val="00464C5F"/>
    <w:rsid w:val="00474128"/>
    <w:rsid w:val="0047485B"/>
    <w:rsid w:val="004812FF"/>
    <w:rsid w:val="004813F5"/>
    <w:rsid w:val="004815E4"/>
    <w:rsid w:val="00486944"/>
    <w:rsid w:val="004A550F"/>
    <w:rsid w:val="004B6480"/>
    <w:rsid w:val="004C0E85"/>
    <w:rsid w:val="004C1176"/>
    <w:rsid w:val="004C1903"/>
    <w:rsid w:val="004C4820"/>
    <w:rsid w:val="004C6AF1"/>
    <w:rsid w:val="004D736A"/>
    <w:rsid w:val="004E1B2D"/>
    <w:rsid w:val="004E337D"/>
    <w:rsid w:val="004E5BF4"/>
    <w:rsid w:val="004E6BB3"/>
    <w:rsid w:val="004F68A2"/>
    <w:rsid w:val="00500B4D"/>
    <w:rsid w:val="00503754"/>
    <w:rsid w:val="00503F09"/>
    <w:rsid w:val="0051479D"/>
    <w:rsid w:val="00515FA7"/>
    <w:rsid w:val="0052129E"/>
    <w:rsid w:val="00526D9F"/>
    <w:rsid w:val="0053346B"/>
    <w:rsid w:val="00535D6E"/>
    <w:rsid w:val="005372A7"/>
    <w:rsid w:val="005500D8"/>
    <w:rsid w:val="00551C91"/>
    <w:rsid w:val="005720CE"/>
    <w:rsid w:val="005837AC"/>
    <w:rsid w:val="005973CD"/>
    <w:rsid w:val="005A7236"/>
    <w:rsid w:val="005B40FE"/>
    <w:rsid w:val="005B52F8"/>
    <w:rsid w:val="005C0AA0"/>
    <w:rsid w:val="005C379A"/>
    <w:rsid w:val="005D08F8"/>
    <w:rsid w:val="005D52A9"/>
    <w:rsid w:val="005E134D"/>
    <w:rsid w:val="005F35B6"/>
    <w:rsid w:val="00612BF1"/>
    <w:rsid w:val="00613FAE"/>
    <w:rsid w:val="00616157"/>
    <w:rsid w:val="00616392"/>
    <w:rsid w:val="00627B4F"/>
    <w:rsid w:val="00643FF4"/>
    <w:rsid w:val="00645595"/>
    <w:rsid w:val="00652442"/>
    <w:rsid w:val="00652A30"/>
    <w:rsid w:val="00655DAC"/>
    <w:rsid w:val="00662B42"/>
    <w:rsid w:val="006671C2"/>
    <w:rsid w:val="00672D24"/>
    <w:rsid w:val="00690F84"/>
    <w:rsid w:val="00693086"/>
    <w:rsid w:val="006935A4"/>
    <w:rsid w:val="00695C5E"/>
    <w:rsid w:val="006A0790"/>
    <w:rsid w:val="006A789F"/>
    <w:rsid w:val="006B45FC"/>
    <w:rsid w:val="006C7FA2"/>
    <w:rsid w:val="006E432A"/>
    <w:rsid w:val="00707E98"/>
    <w:rsid w:val="00710E3D"/>
    <w:rsid w:val="00711939"/>
    <w:rsid w:val="0071649C"/>
    <w:rsid w:val="00740387"/>
    <w:rsid w:val="00742D3F"/>
    <w:rsid w:val="007430A4"/>
    <w:rsid w:val="007522A4"/>
    <w:rsid w:val="0076751A"/>
    <w:rsid w:val="0078068A"/>
    <w:rsid w:val="007918BC"/>
    <w:rsid w:val="007A3157"/>
    <w:rsid w:val="007B6174"/>
    <w:rsid w:val="007B6FFF"/>
    <w:rsid w:val="007C4B53"/>
    <w:rsid w:val="007C79EC"/>
    <w:rsid w:val="007C7B02"/>
    <w:rsid w:val="007D37E4"/>
    <w:rsid w:val="007D6682"/>
    <w:rsid w:val="007F1381"/>
    <w:rsid w:val="007F2103"/>
    <w:rsid w:val="007F28E6"/>
    <w:rsid w:val="008048EF"/>
    <w:rsid w:val="00804F72"/>
    <w:rsid w:val="00814F71"/>
    <w:rsid w:val="00821E3F"/>
    <w:rsid w:val="00822601"/>
    <w:rsid w:val="00822830"/>
    <w:rsid w:val="00823320"/>
    <w:rsid w:val="00840174"/>
    <w:rsid w:val="008417F4"/>
    <w:rsid w:val="0086789A"/>
    <w:rsid w:val="008905DD"/>
    <w:rsid w:val="00892ECB"/>
    <w:rsid w:val="008A5A73"/>
    <w:rsid w:val="008B2E69"/>
    <w:rsid w:val="008B5701"/>
    <w:rsid w:val="008C56E5"/>
    <w:rsid w:val="008C7AEC"/>
    <w:rsid w:val="008F3BA0"/>
    <w:rsid w:val="008F5F53"/>
    <w:rsid w:val="008F608D"/>
    <w:rsid w:val="008F6EB9"/>
    <w:rsid w:val="00901762"/>
    <w:rsid w:val="00902EFF"/>
    <w:rsid w:val="00904A3B"/>
    <w:rsid w:val="00905BB1"/>
    <w:rsid w:val="00917645"/>
    <w:rsid w:val="00920014"/>
    <w:rsid w:val="00923F56"/>
    <w:rsid w:val="00931482"/>
    <w:rsid w:val="009324C3"/>
    <w:rsid w:val="0093255E"/>
    <w:rsid w:val="00932AA7"/>
    <w:rsid w:val="00936955"/>
    <w:rsid w:val="0096624C"/>
    <w:rsid w:val="009846C6"/>
    <w:rsid w:val="0098520D"/>
    <w:rsid w:val="009878BD"/>
    <w:rsid w:val="00987CF9"/>
    <w:rsid w:val="00993D8D"/>
    <w:rsid w:val="00996BE3"/>
    <w:rsid w:val="00998BD3"/>
    <w:rsid w:val="009A2A70"/>
    <w:rsid w:val="009B0B26"/>
    <w:rsid w:val="009B36BC"/>
    <w:rsid w:val="009B45B3"/>
    <w:rsid w:val="009C5052"/>
    <w:rsid w:val="009C5246"/>
    <w:rsid w:val="009C6E89"/>
    <w:rsid w:val="009D274E"/>
    <w:rsid w:val="009D6442"/>
    <w:rsid w:val="009D744C"/>
    <w:rsid w:val="009D77EE"/>
    <w:rsid w:val="009E2623"/>
    <w:rsid w:val="009E3E52"/>
    <w:rsid w:val="009E6111"/>
    <w:rsid w:val="009F1F4A"/>
    <w:rsid w:val="009F482C"/>
    <w:rsid w:val="00A02CAC"/>
    <w:rsid w:val="00A046EC"/>
    <w:rsid w:val="00A247CC"/>
    <w:rsid w:val="00A342D3"/>
    <w:rsid w:val="00A4174E"/>
    <w:rsid w:val="00A61568"/>
    <w:rsid w:val="00A9516B"/>
    <w:rsid w:val="00AA2CA8"/>
    <w:rsid w:val="00AA5C78"/>
    <w:rsid w:val="00AB56A2"/>
    <w:rsid w:val="00AC3650"/>
    <w:rsid w:val="00AE0D4C"/>
    <w:rsid w:val="00AF33D2"/>
    <w:rsid w:val="00AF421F"/>
    <w:rsid w:val="00AF4BD4"/>
    <w:rsid w:val="00B14707"/>
    <w:rsid w:val="00B15CF5"/>
    <w:rsid w:val="00B223D9"/>
    <w:rsid w:val="00B25BE2"/>
    <w:rsid w:val="00B261C3"/>
    <w:rsid w:val="00B270C0"/>
    <w:rsid w:val="00B43FC6"/>
    <w:rsid w:val="00B45F53"/>
    <w:rsid w:val="00B50490"/>
    <w:rsid w:val="00B632F8"/>
    <w:rsid w:val="00B632FD"/>
    <w:rsid w:val="00B63AC4"/>
    <w:rsid w:val="00B8242A"/>
    <w:rsid w:val="00B8434B"/>
    <w:rsid w:val="00BA0C12"/>
    <w:rsid w:val="00BA6C6B"/>
    <w:rsid w:val="00BE2440"/>
    <w:rsid w:val="00BE6AA2"/>
    <w:rsid w:val="00BF1144"/>
    <w:rsid w:val="00BF4CF5"/>
    <w:rsid w:val="00C22A6C"/>
    <w:rsid w:val="00C36D71"/>
    <w:rsid w:val="00C42BC3"/>
    <w:rsid w:val="00C7006B"/>
    <w:rsid w:val="00C76125"/>
    <w:rsid w:val="00C77025"/>
    <w:rsid w:val="00C80D7B"/>
    <w:rsid w:val="00C82B22"/>
    <w:rsid w:val="00C84BCF"/>
    <w:rsid w:val="00C869AD"/>
    <w:rsid w:val="00C9073A"/>
    <w:rsid w:val="00C92573"/>
    <w:rsid w:val="00C94567"/>
    <w:rsid w:val="00C94584"/>
    <w:rsid w:val="00CA05B1"/>
    <w:rsid w:val="00CA3222"/>
    <w:rsid w:val="00CA5846"/>
    <w:rsid w:val="00CA6CB6"/>
    <w:rsid w:val="00CB3530"/>
    <w:rsid w:val="00CC0113"/>
    <w:rsid w:val="00CE4C06"/>
    <w:rsid w:val="00CF0511"/>
    <w:rsid w:val="00CF22B9"/>
    <w:rsid w:val="00D244F9"/>
    <w:rsid w:val="00D24F63"/>
    <w:rsid w:val="00D30BBE"/>
    <w:rsid w:val="00D35E87"/>
    <w:rsid w:val="00D51669"/>
    <w:rsid w:val="00D57567"/>
    <w:rsid w:val="00D64C73"/>
    <w:rsid w:val="00D70FE5"/>
    <w:rsid w:val="00D77F7C"/>
    <w:rsid w:val="00D9154B"/>
    <w:rsid w:val="00D91A5B"/>
    <w:rsid w:val="00DA0EAC"/>
    <w:rsid w:val="00DA5405"/>
    <w:rsid w:val="00DF3ED3"/>
    <w:rsid w:val="00E0165F"/>
    <w:rsid w:val="00E07CAB"/>
    <w:rsid w:val="00E141F7"/>
    <w:rsid w:val="00E32FD5"/>
    <w:rsid w:val="00E37CF8"/>
    <w:rsid w:val="00E610E1"/>
    <w:rsid w:val="00E618C5"/>
    <w:rsid w:val="00E672DD"/>
    <w:rsid w:val="00E71722"/>
    <w:rsid w:val="00E85176"/>
    <w:rsid w:val="00E8638C"/>
    <w:rsid w:val="00EC3301"/>
    <w:rsid w:val="00EC34B9"/>
    <w:rsid w:val="00EE48FE"/>
    <w:rsid w:val="00F0053A"/>
    <w:rsid w:val="00F035CD"/>
    <w:rsid w:val="00F068E1"/>
    <w:rsid w:val="00F07ED8"/>
    <w:rsid w:val="00F11BF5"/>
    <w:rsid w:val="00F21E08"/>
    <w:rsid w:val="00F32CC2"/>
    <w:rsid w:val="00F4222C"/>
    <w:rsid w:val="00F5108B"/>
    <w:rsid w:val="00F54F92"/>
    <w:rsid w:val="00F6662B"/>
    <w:rsid w:val="00F67F4D"/>
    <w:rsid w:val="00F74C65"/>
    <w:rsid w:val="00F770BA"/>
    <w:rsid w:val="00F86C57"/>
    <w:rsid w:val="00F94427"/>
    <w:rsid w:val="00FA3617"/>
    <w:rsid w:val="00FB1FE4"/>
    <w:rsid w:val="00FB2952"/>
    <w:rsid w:val="00FC625A"/>
    <w:rsid w:val="00FC6F76"/>
    <w:rsid w:val="00FD30A4"/>
    <w:rsid w:val="00FD45AC"/>
    <w:rsid w:val="00FF0842"/>
    <w:rsid w:val="00FF2E11"/>
    <w:rsid w:val="053A017F"/>
    <w:rsid w:val="079155B1"/>
    <w:rsid w:val="085B9028"/>
    <w:rsid w:val="0E3D1E74"/>
    <w:rsid w:val="15D28BEA"/>
    <w:rsid w:val="266253E1"/>
    <w:rsid w:val="3D5EC2A9"/>
    <w:rsid w:val="4D066444"/>
    <w:rsid w:val="55D501FE"/>
    <w:rsid w:val="5D99213C"/>
    <w:rsid w:val="5E2FD83A"/>
    <w:rsid w:val="6EA68698"/>
    <w:rsid w:val="7C31D0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A5D902"/>
  <w14:defaultImageDpi w14:val="330"/>
  <w15:chartTrackingRefBased/>
  <w15:docId w15:val="{668A223E-9398-4B26-B660-4BF69DD1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ascii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normal"/>
    <w:uiPriority w:val="1"/>
    <w:qFormat/>
    <w:rsid w:val="00503F09"/>
    <w:pPr>
      <w:widowControl w:val="0"/>
      <w:spacing w:after="120" w:line="240" w:lineRule="atLeast"/>
    </w:pPr>
    <w:rPr>
      <w:rFonts w:ascii="Arial" w:hAnsi="Arial" w:cs="Times New Roman"/>
    </w:rPr>
  </w:style>
  <w:style w:type="paragraph" w:styleId="Heading1">
    <w:name w:val="heading 1"/>
    <w:basedOn w:val="Normal"/>
    <w:next w:val="Normal"/>
    <w:link w:val="Heading1Char"/>
    <w:qFormat/>
    <w:rsid w:val="00503F09"/>
    <w:pPr>
      <w:keepNext/>
      <w:keepLines/>
      <w:spacing w:before="120" w:line="320" w:lineRule="atLeast"/>
      <w:outlineLvl w:val="0"/>
    </w:pPr>
    <w:rPr>
      <w:rFonts w:cs="Arial"/>
      <w:b/>
      <w:color w:val="000000" w:themeColor="text1"/>
      <w:sz w:val="32"/>
      <w:szCs w:val="32"/>
    </w:rPr>
  </w:style>
  <w:style w:type="paragraph" w:styleId="Heading2">
    <w:name w:val="heading 2"/>
    <w:basedOn w:val="Normal"/>
    <w:next w:val="Normal"/>
    <w:link w:val="Heading2Char"/>
    <w:uiPriority w:val="1"/>
    <w:unhideWhenUsed/>
    <w:qFormat/>
    <w:rsid w:val="00503F09"/>
    <w:pPr>
      <w:keepNext/>
      <w:keepLines/>
      <w:spacing w:before="360" w:after="40" w:line="320" w:lineRule="atLeast"/>
      <w:outlineLvl w:val="1"/>
    </w:pPr>
    <w:rPr>
      <w:b/>
      <w:color w:val="9B2C98"/>
      <w:sz w:val="28"/>
    </w:rPr>
  </w:style>
  <w:style w:type="paragraph" w:styleId="Heading3">
    <w:name w:val="heading 3"/>
    <w:basedOn w:val="Normal"/>
    <w:next w:val="Normal"/>
    <w:link w:val="Heading3Char"/>
    <w:uiPriority w:val="1"/>
    <w:unhideWhenUsed/>
    <w:qFormat/>
    <w:rsid w:val="00503F09"/>
    <w:pPr>
      <w:keepNext/>
      <w:keepLines/>
      <w:spacing w:before="360" w:line="280" w:lineRule="atLeast"/>
      <w:outlineLvl w:val="2"/>
    </w:pPr>
    <w:rPr>
      <w:rFonts w:cs="Arial"/>
      <w:b/>
      <w:color w:val="000000" w:themeColor="text1"/>
    </w:rPr>
  </w:style>
  <w:style w:type="paragraph" w:styleId="Heading4">
    <w:name w:val="heading 4"/>
    <w:basedOn w:val="Normal"/>
    <w:next w:val="Normal"/>
    <w:link w:val="Heading4Char"/>
    <w:uiPriority w:val="1"/>
    <w:qFormat/>
    <w:rsid w:val="00503F09"/>
    <w:pPr>
      <w:keepNext/>
      <w:keepLines/>
      <w:spacing w:before="360" w:line="280" w:lineRule="atLeast"/>
      <w:outlineLvl w:val="3"/>
    </w:pPr>
    <w:rPr>
      <w:rFonts w:cs="Arial"/>
      <w:b/>
      <w:bCs/>
      <w:color w:val="951B81"/>
    </w:rPr>
  </w:style>
  <w:style w:type="paragraph" w:styleId="Heading5">
    <w:name w:val="heading 5"/>
    <w:basedOn w:val="Normal"/>
    <w:next w:val="Normal"/>
    <w:link w:val="Heading5Char"/>
    <w:uiPriority w:val="9"/>
    <w:semiHidden/>
    <w:unhideWhenUsed/>
    <w:rsid w:val="005973CD"/>
    <w:pPr>
      <w:keepNext/>
      <w:keepLines/>
      <w:spacing w:before="80" w:after="40"/>
      <w:outlineLvl w:val="4"/>
    </w:pPr>
    <w:rPr>
      <w:rFonts w:asciiTheme="minorHAnsi" w:hAnsiTheme="min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973CD"/>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3CD"/>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3CD"/>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3CD"/>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styleId="LGAintrotext" w:customStyle="1">
    <w:name w:val="LGA intro text"/>
    <w:basedOn w:val="Normal"/>
    <w:next w:val="Normal"/>
    <w:uiPriority w:val="2"/>
    <w:qFormat/>
    <w:rsid w:val="00C77025"/>
    <w:pPr>
      <w:adjustRightInd w:val="0"/>
      <w:snapToGrid w:val="0"/>
      <w:spacing w:after="360"/>
    </w:pPr>
    <w:rPr>
      <w:color w:val="9B2C98"/>
      <w:sz w:val="28"/>
    </w:rPr>
  </w:style>
  <w:style w:type="character" w:styleId="HeaderChar" w:customStyle="1">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styleId="FooterChar" w:customStyle="1">
    <w:name w:val="Footer Char"/>
    <w:basedOn w:val="DefaultParagraphFont"/>
    <w:link w:val="Footer"/>
    <w:uiPriority w:val="99"/>
    <w:rsid w:val="005372A7"/>
    <w:rPr>
      <w:sz w:val="22"/>
    </w:rPr>
  </w:style>
  <w:style w:type="numbering" w:styleId="LGABulletslevel1" w:customStyle="1">
    <w:name w:val="LGA Bullets level 1"/>
    <w:basedOn w:val="NoList"/>
    <w:uiPriority w:val="99"/>
    <w:rsid w:val="00400A51"/>
    <w:pPr>
      <w:numPr>
        <w:numId w:val="2"/>
      </w:numPr>
    </w:pPr>
  </w:style>
  <w:style w:type="paragraph" w:styleId="LGApagenumber" w:customStyle="1">
    <w:name w:val="LGA page number"/>
    <w:basedOn w:val="Normal"/>
    <w:uiPriority w:val="3"/>
    <w:unhideWhenUsed/>
    <w:rsid w:val="00CA6CB6"/>
    <w:pPr>
      <w:ind w:left="1560"/>
    </w:pPr>
    <w:rPr>
      <w:b/>
      <w:szCs w:val="22"/>
    </w:rPr>
  </w:style>
  <w:style w:type="numbering" w:styleId="LGA2" w:customStyle="1">
    <w:name w:val="LGA  2"/>
    <w:basedOn w:val="NoList"/>
    <w:uiPriority w:val="99"/>
    <w:rsid w:val="00400A51"/>
    <w:pPr>
      <w:numPr>
        <w:numId w:val="3"/>
      </w:numPr>
    </w:pPr>
  </w:style>
  <w:style w:type="numbering" w:styleId="Style2" w:customStyle="1">
    <w:name w:val="Style2"/>
    <w:basedOn w:val="NoList"/>
    <w:uiPriority w:val="99"/>
    <w:rsid w:val="00B223D9"/>
    <w:pPr>
      <w:numPr>
        <w:numId w:val="4"/>
      </w:numPr>
    </w:pPr>
  </w:style>
  <w:style w:type="numbering" w:styleId="bull1" w:customStyle="1">
    <w:name w:val="bull 1"/>
    <w:basedOn w:val="NoList"/>
    <w:uiPriority w:val="99"/>
    <w:rsid w:val="00B223D9"/>
    <w:pPr>
      <w:numPr>
        <w:numId w:val="5"/>
      </w:numPr>
    </w:pPr>
  </w:style>
  <w:style w:type="numbering" w:styleId="bullet1" w:customStyle="1">
    <w:name w:val="bullet 1"/>
    <w:basedOn w:val="NoList"/>
    <w:uiPriority w:val="99"/>
    <w:rsid w:val="00FB2952"/>
    <w:pPr>
      <w:numPr>
        <w:numId w:val="6"/>
      </w:numPr>
    </w:pPr>
  </w:style>
  <w:style w:type="numbering" w:styleId="Style3" w:customStyle="1">
    <w:name w:val="Style3"/>
    <w:basedOn w:val="NoList"/>
    <w:uiPriority w:val="99"/>
    <w:rsid w:val="00FB2952"/>
    <w:pPr>
      <w:numPr>
        <w:numId w:val="7"/>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iPriority w:val="99"/>
    <w:semiHidden/>
    <w:unhideWhenUsed/>
    <w:rsid w:val="007A3157"/>
  </w:style>
  <w:style w:type="paragraph" w:styleId="NormalWeb">
    <w:name w:val="Normal (Web)"/>
    <w:basedOn w:val="Normal"/>
    <w:uiPriority w:val="99"/>
    <w:unhideWhenUsed/>
    <w:rsid w:val="00F54F92"/>
    <w:pPr>
      <w:spacing w:before="100" w:beforeAutospacing="1" w:after="100" w:afterAutospacing="1"/>
    </w:pPr>
    <w:rPr>
      <w:rFonts w:ascii="Times New Roman" w:hAnsi="Times New Roman"/>
      <w:sz w:val="20"/>
      <w:szCs w:val="20"/>
    </w:rPr>
  </w:style>
  <w:style w:type="character" w:styleId="Heading4Char" w:customStyle="1">
    <w:name w:val="Heading 4 Char"/>
    <w:basedOn w:val="DefaultParagraphFont"/>
    <w:link w:val="Heading4"/>
    <w:uiPriority w:val="1"/>
    <w:rsid w:val="00503F09"/>
    <w:rPr>
      <w:rFonts w:ascii="Arial" w:hAnsi="Arial" w:cs="Arial"/>
      <w:b/>
      <w:bCs/>
      <w:color w:val="951B81"/>
    </w:rPr>
  </w:style>
  <w:style w:type="paragraph" w:styleId="LGAbullets" w:customStyle="1">
    <w:name w:val="LGA bullets"/>
    <w:basedOn w:val="Normal"/>
    <w:link w:val="LGAbulletsChar"/>
    <w:uiPriority w:val="2"/>
    <w:qFormat/>
    <w:rsid w:val="00503F09"/>
    <w:pPr>
      <w:numPr>
        <w:numId w:val="8"/>
      </w:numPr>
    </w:pPr>
  </w:style>
  <w:style w:type="paragraph" w:styleId="Covereventname" w:customStyle="1">
    <w:name w:val="Cover event name"/>
    <w:basedOn w:val="Normal"/>
    <w:next w:val="Normal"/>
    <w:uiPriority w:val="4"/>
    <w:rsid w:val="00CA3222"/>
    <w:pPr>
      <w:spacing w:before="120"/>
    </w:pPr>
    <w:rPr>
      <w:rFonts w:cs="Arial"/>
      <w:color w:val="951A80"/>
      <w:sz w:val="84"/>
      <w:szCs w:val="52"/>
    </w:rPr>
  </w:style>
  <w:style w:type="paragraph" w:styleId="numbers" w:customStyle="1">
    <w:name w:val="numbers"/>
    <w:basedOn w:val="Normal"/>
    <w:uiPriority w:val="2"/>
    <w:rsid w:val="00A02CAC"/>
    <w:pPr>
      <w:tabs>
        <w:tab w:val="right" w:pos="10490"/>
      </w:tabs>
      <w:ind w:left="1418"/>
    </w:pPr>
    <w:rPr>
      <w:b/>
      <w:color w:val="000000" w:themeColor="text1"/>
      <w:szCs w:val="22"/>
    </w:rPr>
  </w:style>
  <w:style w:type="table" w:styleId="TableGrid">
    <w:name w:val="Table Grid"/>
    <w:basedOn w:val="TableNormal"/>
    <w:uiPriority w:val="59"/>
    <w:rsid w:val="003737D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99"/>
    <w:rsid w:val="003737D0"/>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D0E03"/>
    <w:rPr>
      <w:iCs/>
      <w:color w:val="9B2C98"/>
      <w:szCs w:val="18"/>
    </w:rPr>
  </w:style>
  <w:style w:type="character" w:styleId="Heading1Char" w:customStyle="1">
    <w:name w:val="Heading 1 Char"/>
    <w:basedOn w:val="DefaultParagraphFont"/>
    <w:link w:val="Heading1"/>
    <w:rsid w:val="00503F09"/>
    <w:rPr>
      <w:rFonts w:ascii="Arial" w:hAnsi="Arial" w:cs="Arial"/>
      <w:b/>
      <w:color w:val="000000" w:themeColor="text1"/>
      <w:sz w:val="32"/>
      <w:szCs w:val="32"/>
    </w:rPr>
  </w:style>
  <w:style w:type="character" w:styleId="Heading2Char" w:customStyle="1">
    <w:name w:val="Heading 2 Char"/>
    <w:basedOn w:val="DefaultParagraphFont"/>
    <w:link w:val="Heading2"/>
    <w:uiPriority w:val="1"/>
    <w:rsid w:val="00503F09"/>
    <w:rPr>
      <w:rFonts w:ascii="Arial" w:hAnsi="Arial" w:cs="Times New Roman"/>
      <w:b/>
      <w:color w:val="9B2C98"/>
      <w:sz w:val="28"/>
    </w:rPr>
  </w:style>
  <w:style w:type="character" w:styleId="Heading3Char" w:customStyle="1">
    <w:name w:val="Heading 3 Char"/>
    <w:basedOn w:val="DefaultParagraphFont"/>
    <w:link w:val="Heading3"/>
    <w:uiPriority w:val="1"/>
    <w:rsid w:val="00503F09"/>
    <w:rPr>
      <w:rFonts w:ascii="Arial" w:hAnsi="Arial" w:cs="Arial"/>
      <w:b/>
      <w:color w:val="000000" w:themeColor="text1"/>
    </w:rPr>
  </w:style>
  <w:style w:type="paragraph" w:styleId="ListBullet">
    <w:name w:val="List Bullet"/>
    <w:basedOn w:val="Normal"/>
    <w:uiPriority w:val="99"/>
    <w:semiHidden/>
    <w:unhideWhenUsed/>
    <w:qFormat/>
    <w:rsid w:val="0098520D"/>
    <w:pPr>
      <w:numPr>
        <w:numId w:val="1"/>
      </w:numPr>
      <w:contextualSpacing/>
    </w:pPr>
  </w:style>
  <w:style w:type="paragraph" w:styleId="List">
    <w:name w:val="List"/>
    <w:basedOn w:val="Normal"/>
    <w:uiPriority w:val="99"/>
    <w:semiHidden/>
    <w:unhideWhenUsed/>
    <w:rsid w:val="008F5F53"/>
    <w:pPr>
      <w:ind w:left="283" w:hanging="283"/>
      <w:contextualSpacing/>
    </w:pPr>
  </w:style>
  <w:style w:type="character" w:styleId="Hyperlink">
    <w:name w:val="Hyperlink"/>
    <w:basedOn w:val="DefaultParagraphFont"/>
    <w:uiPriority w:val="99"/>
    <w:unhideWhenUsed/>
    <w:rsid w:val="00C84BCF"/>
    <w:rPr>
      <w:color w:val="0000FF" w:themeColor="hyperlink"/>
      <w:u w:val="single"/>
    </w:rPr>
  </w:style>
  <w:style w:type="character" w:styleId="UnresolvedMention">
    <w:name w:val="Unresolved Mention"/>
    <w:basedOn w:val="DefaultParagraphFont"/>
    <w:uiPriority w:val="99"/>
    <w:semiHidden/>
    <w:unhideWhenUsed/>
    <w:rsid w:val="00C84BCF"/>
    <w:rPr>
      <w:color w:val="605E5C"/>
      <w:shd w:val="clear" w:color="auto" w:fill="E1DFDD"/>
    </w:rPr>
  </w:style>
  <w:style w:type="paragraph" w:styleId="Default" w:customStyle="1">
    <w:name w:val="Default"/>
    <w:uiPriority w:val="4"/>
    <w:rsid w:val="00DA0EAC"/>
    <w:pPr>
      <w:autoSpaceDE w:val="0"/>
      <w:autoSpaceDN w:val="0"/>
      <w:adjustRightInd w:val="0"/>
    </w:pPr>
    <w:rPr>
      <w:rFonts w:ascii="Georgia" w:hAnsi="Georgia" w:cs="Georgia"/>
      <w:color w:val="000000"/>
    </w:rPr>
  </w:style>
  <w:style w:type="character" w:styleId="CommentReference">
    <w:name w:val="annotation reference"/>
    <w:basedOn w:val="DefaultParagraphFont"/>
    <w:uiPriority w:val="99"/>
    <w:semiHidden/>
    <w:unhideWhenUsed/>
    <w:rsid w:val="00B261C3"/>
    <w:rPr>
      <w:sz w:val="16"/>
      <w:szCs w:val="16"/>
    </w:rPr>
  </w:style>
  <w:style w:type="paragraph" w:styleId="CommentText">
    <w:name w:val="annotation text"/>
    <w:basedOn w:val="Normal"/>
    <w:link w:val="CommentTextChar"/>
    <w:uiPriority w:val="99"/>
    <w:unhideWhenUsed/>
    <w:rsid w:val="00B261C3"/>
    <w:rPr>
      <w:sz w:val="20"/>
      <w:szCs w:val="20"/>
    </w:rPr>
  </w:style>
  <w:style w:type="character" w:styleId="CommentTextChar" w:customStyle="1">
    <w:name w:val="Comment Text Char"/>
    <w:basedOn w:val="DefaultParagraphFont"/>
    <w:link w:val="CommentText"/>
    <w:uiPriority w:val="99"/>
    <w:rsid w:val="00B261C3"/>
    <w:rPr>
      <w:sz w:val="20"/>
      <w:szCs w:val="20"/>
    </w:rPr>
  </w:style>
  <w:style w:type="paragraph" w:styleId="CommentSubject">
    <w:name w:val="annotation subject"/>
    <w:basedOn w:val="CommentText"/>
    <w:next w:val="CommentText"/>
    <w:link w:val="CommentSubjectChar"/>
    <w:uiPriority w:val="99"/>
    <w:semiHidden/>
    <w:unhideWhenUsed/>
    <w:rsid w:val="00B261C3"/>
    <w:rPr>
      <w:b/>
      <w:bCs/>
    </w:rPr>
  </w:style>
  <w:style w:type="character" w:styleId="CommentSubjectChar" w:customStyle="1">
    <w:name w:val="Comment Subject Char"/>
    <w:basedOn w:val="CommentTextChar"/>
    <w:link w:val="CommentSubject"/>
    <w:uiPriority w:val="99"/>
    <w:semiHidden/>
    <w:rsid w:val="00B261C3"/>
    <w:rPr>
      <w:b/>
      <w:bCs/>
      <w:sz w:val="20"/>
      <w:szCs w:val="20"/>
    </w:rPr>
  </w:style>
  <w:style w:type="paragraph" w:styleId="Revision">
    <w:name w:val="Revision"/>
    <w:hidden/>
    <w:uiPriority w:val="99"/>
    <w:semiHidden/>
    <w:rsid w:val="00410D69"/>
    <w:rPr>
      <w:sz w:val="22"/>
    </w:rPr>
  </w:style>
  <w:style w:type="paragraph" w:styleId="LGAsubbullet" w:customStyle="1">
    <w:name w:val="LGA sub bullet"/>
    <w:basedOn w:val="LGAbullets"/>
    <w:link w:val="LGAsubbulletChar"/>
    <w:uiPriority w:val="2"/>
    <w:qFormat/>
    <w:rsid w:val="000A6F0D"/>
    <w:pPr>
      <w:numPr>
        <w:ilvl w:val="1"/>
      </w:numPr>
      <w:spacing w:after="240" w:line="340" w:lineRule="exact"/>
      <w:ind w:left="704" w:hanging="284"/>
      <w:contextualSpacing/>
    </w:pPr>
  </w:style>
  <w:style w:type="character" w:styleId="LGAbulletsChar" w:customStyle="1">
    <w:name w:val="LGA bullets Char"/>
    <w:basedOn w:val="DefaultParagraphFont"/>
    <w:link w:val="LGAbullets"/>
    <w:uiPriority w:val="2"/>
    <w:rsid w:val="00503F09"/>
    <w:rPr>
      <w:rFonts w:ascii="Arial" w:hAnsi="Arial" w:cs="Times New Roman"/>
    </w:rPr>
  </w:style>
  <w:style w:type="character" w:styleId="LGAsubbulletChar" w:customStyle="1">
    <w:name w:val="LGA sub bullet Char"/>
    <w:basedOn w:val="LGAbulletsChar"/>
    <w:link w:val="LGAsubbullet"/>
    <w:uiPriority w:val="2"/>
    <w:rsid w:val="0076751A"/>
    <w:rPr>
      <w:rFonts w:ascii="Arial" w:hAnsi="Arial" w:eastAsia="Times New Roman" w:cs="Times New Roman"/>
      <w:szCs w:val="28"/>
      <w:lang w:val="en-US"/>
    </w:rPr>
  </w:style>
  <w:style w:type="table" w:styleId="PlainTable2">
    <w:name w:val="Plain Table 2"/>
    <w:basedOn w:val="TableNormal"/>
    <w:uiPriority w:val="99"/>
    <w:rsid w:val="004C4820"/>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ListParagraph">
    <w:name w:val="List Paragraph"/>
    <w:basedOn w:val="Normal"/>
    <w:uiPriority w:val="34"/>
    <w:qFormat/>
    <w:rsid w:val="002F3C04"/>
    <w:pPr>
      <w:ind w:left="720"/>
      <w:contextualSpacing/>
    </w:pPr>
  </w:style>
  <w:style w:type="paragraph" w:styleId="TOCHeading">
    <w:name w:val="TOC Heading"/>
    <w:basedOn w:val="Heading1"/>
    <w:next w:val="Normal"/>
    <w:uiPriority w:val="39"/>
    <w:unhideWhenUsed/>
    <w:rsid w:val="0016146B"/>
    <w:pPr>
      <w:widowControl/>
      <w:spacing w:before="240" w:after="0" w:line="259" w:lineRule="auto"/>
      <w:outlineLvl w:val="9"/>
    </w:pPr>
    <w:rPr>
      <w:rFonts w:asciiTheme="majorHAnsi" w:hAnsiTheme="majorHAnsi" w:eastAsiaTheme="majorEastAsia" w:cstheme="majorBidi"/>
      <w:b w:val="0"/>
      <w:color w:val="365F91" w:themeColor="accent1" w:themeShade="BF"/>
    </w:rPr>
  </w:style>
  <w:style w:type="paragraph" w:styleId="TOC1">
    <w:name w:val="toc 1"/>
    <w:basedOn w:val="Normal"/>
    <w:next w:val="Normal"/>
    <w:autoRedefine/>
    <w:uiPriority w:val="39"/>
    <w:unhideWhenUsed/>
    <w:rsid w:val="0016146B"/>
    <w:pPr>
      <w:spacing w:after="100"/>
    </w:pPr>
  </w:style>
  <w:style w:type="paragraph" w:styleId="TOC2">
    <w:name w:val="toc 2"/>
    <w:basedOn w:val="Normal"/>
    <w:next w:val="Normal"/>
    <w:autoRedefine/>
    <w:uiPriority w:val="39"/>
    <w:unhideWhenUsed/>
    <w:rsid w:val="0016146B"/>
    <w:pPr>
      <w:spacing w:after="100"/>
      <w:ind w:left="240"/>
    </w:pPr>
  </w:style>
  <w:style w:type="paragraph" w:styleId="TOC3">
    <w:name w:val="toc 3"/>
    <w:basedOn w:val="Normal"/>
    <w:next w:val="Normal"/>
    <w:autoRedefine/>
    <w:uiPriority w:val="39"/>
    <w:unhideWhenUsed/>
    <w:rsid w:val="0016146B"/>
    <w:pPr>
      <w:spacing w:after="100"/>
      <w:ind w:left="480"/>
    </w:pPr>
  </w:style>
  <w:style w:type="character" w:styleId="HTMLCode">
    <w:name w:val="HTML Code"/>
    <w:basedOn w:val="DefaultParagraphFont"/>
    <w:uiPriority w:val="99"/>
    <w:semiHidden/>
    <w:unhideWhenUsed/>
    <w:rsid w:val="00693086"/>
    <w:rPr>
      <w:rFonts w:ascii="Courier New" w:hAnsi="Courier New" w:eastAsia="Times New Roman" w:cs="Courier New"/>
      <w:sz w:val="20"/>
      <w:szCs w:val="20"/>
    </w:rPr>
  </w:style>
  <w:style w:type="character" w:styleId="FollowedHyperlink">
    <w:name w:val="FollowedHyperlink"/>
    <w:basedOn w:val="DefaultParagraphFont"/>
    <w:uiPriority w:val="99"/>
    <w:semiHidden/>
    <w:unhideWhenUsed/>
    <w:rsid w:val="00F07ED8"/>
    <w:rPr>
      <w:color w:val="800080" w:themeColor="followedHyperlink"/>
      <w:u w:val="single"/>
    </w:rPr>
  </w:style>
  <w:style w:type="character" w:styleId="Heading5Char" w:customStyle="1">
    <w:name w:val="Heading 5 Char"/>
    <w:basedOn w:val="DefaultParagraphFont"/>
    <w:link w:val="Heading5"/>
    <w:uiPriority w:val="9"/>
    <w:semiHidden/>
    <w:rsid w:val="005973CD"/>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5973C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973C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973C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973CD"/>
    <w:rPr>
      <w:rFonts w:eastAsiaTheme="majorEastAsia" w:cstheme="majorBidi"/>
      <w:color w:val="272727" w:themeColor="text1" w:themeTint="D8"/>
    </w:rPr>
  </w:style>
  <w:style w:type="paragraph" w:styleId="Title">
    <w:name w:val="Title"/>
    <w:basedOn w:val="Normal"/>
    <w:next w:val="Normal"/>
    <w:link w:val="TitleChar"/>
    <w:uiPriority w:val="10"/>
    <w:rsid w:val="005973C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973C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rsid w:val="005973CD"/>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97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973CD"/>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5973CD"/>
    <w:rPr>
      <w:rFonts w:ascii="Arial" w:hAnsi="Arial" w:cs="Times New Roman"/>
      <w:i/>
      <w:iCs/>
      <w:color w:val="404040" w:themeColor="text1" w:themeTint="BF"/>
    </w:rPr>
  </w:style>
  <w:style w:type="character" w:styleId="IntenseEmphasis">
    <w:name w:val="Intense Emphasis"/>
    <w:basedOn w:val="DefaultParagraphFont"/>
    <w:uiPriority w:val="21"/>
    <w:rsid w:val="005973CD"/>
    <w:rPr>
      <w:i/>
      <w:iCs/>
      <w:color w:val="365F91" w:themeColor="accent1" w:themeShade="BF"/>
    </w:rPr>
  </w:style>
  <w:style w:type="paragraph" w:styleId="IntenseQuote">
    <w:name w:val="Intense Quote"/>
    <w:basedOn w:val="Normal"/>
    <w:next w:val="Normal"/>
    <w:link w:val="IntenseQuoteChar"/>
    <w:uiPriority w:val="30"/>
    <w:rsid w:val="005973CD"/>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5973CD"/>
    <w:rPr>
      <w:rFonts w:ascii="Arial" w:hAnsi="Arial" w:cs="Times New Roman"/>
      <w:i/>
      <w:iCs/>
      <w:color w:val="365F91" w:themeColor="accent1" w:themeShade="BF"/>
    </w:rPr>
  </w:style>
  <w:style w:type="character" w:styleId="IntenseReference">
    <w:name w:val="Intense Reference"/>
    <w:basedOn w:val="DefaultParagraphFont"/>
    <w:uiPriority w:val="32"/>
    <w:rsid w:val="005973C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7112">
      <w:bodyDiv w:val="1"/>
      <w:marLeft w:val="0"/>
      <w:marRight w:val="0"/>
      <w:marTop w:val="0"/>
      <w:marBottom w:val="0"/>
      <w:divBdr>
        <w:top w:val="none" w:sz="0" w:space="0" w:color="auto"/>
        <w:left w:val="none" w:sz="0" w:space="0" w:color="auto"/>
        <w:bottom w:val="none" w:sz="0" w:space="0" w:color="auto"/>
        <w:right w:val="none" w:sz="0" w:space="0" w:color="auto"/>
      </w:divBdr>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sChild>
        <w:div w:id="221714201">
          <w:marLeft w:val="446"/>
          <w:marRight w:val="0"/>
          <w:marTop w:val="0"/>
          <w:marBottom w:val="0"/>
          <w:divBdr>
            <w:top w:val="none" w:sz="0" w:space="0" w:color="auto"/>
            <w:left w:val="none" w:sz="0" w:space="0" w:color="auto"/>
            <w:bottom w:val="none" w:sz="0" w:space="0" w:color="auto"/>
            <w:right w:val="none" w:sz="0" w:space="0" w:color="auto"/>
          </w:divBdr>
        </w:div>
        <w:div w:id="737822739">
          <w:marLeft w:val="446"/>
          <w:marRight w:val="0"/>
          <w:marTop w:val="0"/>
          <w:marBottom w:val="0"/>
          <w:divBdr>
            <w:top w:val="none" w:sz="0" w:space="0" w:color="auto"/>
            <w:left w:val="none" w:sz="0" w:space="0" w:color="auto"/>
            <w:bottom w:val="none" w:sz="0" w:space="0" w:color="auto"/>
            <w:right w:val="none" w:sz="0" w:space="0" w:color="auto"/>
          </w:divBdr>
        </w:div>
        <w:div w:id="318576014">
          <w:marLeft w:val="446"/>
          <w:marRight w:val="0"/>
          <w:marTop w:val="0"/>
          <w:marBottom w:val="0"/>
          <w:divBdr>
            <w:top w:val="none" w:sz="0" w:space="0" w:color="auto"/>
            <w:left w:val="none" w:sz="0" w:space="0" w:color="auto"/>
            <w:bottom w:val="none" w:sz="0" w:space="0" w:color="auto"/>
            <w:right w:val="none" w:sz="0" w:space="0" w:color="auto"/>
          </w:divBdr>
        </w:div>
        <w:div w:id="1752240206">
          <w:marLeft w:val="446"/>
          <w:marRight w:val="0"/>
          <w:marTop w:val="0"/>
          <w:marBottom w:val="0"/>
          <w:divBdr>
            <w:top w:val="none" w:sz="0" w:space="0" w:color="auto"/>
            <w:left w:val="none" w:sz="0" w:space="0" w:color="auto"/>
            <w:bottom w:val="none" w:sz="0" w:space="0" w:color="auto"/>
            <w:right w:val="none" w:sz="0" w:space="0" w:color="auto"/>
          </w:divBdr>
        </w:div>
        <w:div w:id="1748769665">
          <w:marLeft w:val="446"/>
          <w:marRight w:val="0"/>
          <w:marTop w:val="0"/>
          <w:marBottom w:val="0"/>
          <w:divBdr>
            <w:top w:val="none" w:sz="0" w:space="0" w:color="auto"/>
            <w:left w:val="none" w:sz="0" w:space="0" w:color="auto"/>
            <w:bottom w:val="none" w:sz="0" w:space="0" w:color="auto"/>
            <w:right w:val="none" w:sz="0" w:space="0" w:color="auto"/>
          </w:divBdr>
        </w:div>
      </w:divsChild>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136414494">
      <w:bodyDiv w:val="1"/>
      <w:marLeft w:val="0"/>
      <w:marRight w:val="0"/>
      <w:marTop w:val="0"/>
      <w:marBottom w:val="0"/>
      <w:divBdr>
        <w:top w:val="none" w:sz="0" w:space="0" w:color="auto"/>
        <w:left w:val="none" w:sz="0" w:space="0" w:color="auto"/>
        <w:bottom w:val="none" w:sz="0" w:space="0" w:color="auto"/>
        <w:right w:val="none" w:sz="0" w:space="0" w:color="auto"/>
      </w:divBdr>
    </w:div>
    <w:div w:id="1160193973">
      <w:bodyDiv w:val="1"/>
      <w:marLeft w:val="0"/>
      <w:marRight w:val="0"/>
      <w:marTop w:val="0"/>
      <w:marBottom w:val="0"/>
      <w:divBdr>
        <w:top w:val="none" w:sz="0" w:space="0" w:color="auto"/>
        <w:left w:val="none" w:sz="0" w:space="0" w:color="auto"/>
        <w:bottom w:val="none" w:sz="0" w:space="0" w:color="auto"/>
        <w:right w:val="none" w:sz="0" w:space="0" w:color="auto"/>
      </w:divBdr>
    </w:div>
    <w:div w:id="1202282784">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764184078">
      <w:bodyDiv w:val="1"/>
      <w:marLeft w:val="0"/>
      <w:marRight w:val="0"/>
      <w:marTop w:val="0"/>
      <w:marBottom w:val="0"/>
      <w:divBdr>
        <w:top w:val="none" w:sz="0" w:space="0" w:color="auto"/>
        <w:left w:val="none" w:sz="0" w:space="0" w:color="auto"/>
        <w:bottom w:val="none" w:sz="0" w:space="0" w:color="auto"/>
        <w:right w:val="none" w:sz="0" w:space="0" w:color="auto"/>
      </w:divBdr>
      <w:divsChild>
        <w:div w:id="2133860176">
          <w:marLeft w:val="446"/>
          <w:marRight w:val="0"/>
          <w:marTop w:val="0"/>
          <w:marBottom w:val="0"/>
          <w:divBdr>
            <w:top w:val="none" w:sz="0" w:space="0" w:color="auto"/>
            <w:left w:val="none" w:sz="0" w:space="0" w:color="auto"/>
            <w:bottom w:val="none" w:sz="0" w:space="0" w:color="auto"/>
            <w:right w:val="none" w:sz="0" w:space="0" w:color="auto"/>
          </w:divBdr>
        </w:div>
        <w:div w:id="2122992835">
          <w:marLeft w:val="446"/>
          <w:marRight w:val="0"/>
          <w:marTop w:val="0"/>
          <w:marBottom w:val="0"/>
          <w:divBdr>
            <w:top w:val="none" w:sz="0" w:space="0" w:color="auto"/>
            <w:left w:val="none" w:sz="0" w:space="0" w:color="auto"/>
            <w:bottom w:val="none" w:sz="0" w:space="0" w:color="auto"/>
            <w:right w:val="none" w:sz="0" w:space="0" w:color="auto"/>
          </w:divBdr>
        </w:div>
        <w:div w:id="777916920">
          <w:marLeft w:val="446"/>
          <w:marRight w:val="0"/>
          <w:marTop w:val="0"/>
          <w:marBottom w:val="0"/>
          <w:divBdr>
            <w:top w:val="none" w:sz="0" w:space="0" w:color="auto"/>
            <w:left w:val="none" w:sz="0" w:space="0" w:color="auto"/>
            <w:bottom w:val="none" w:sz="0" w:space="0" w:color="auto"/>
            <w:right w:val="none" w:sz="0" w:space="0" w:color="auto"/>
          </w:divBdr>
        </w:div>
        <w:div w:id="2118214790">
          <w:marLeft w:val="446"/>
          <w:marRight w:val="0"/>
          <w:marTop w:val="0"/>
          <w:marBottom w:val="0"/>
          <w:divBdr>
            <w:top w:val="none" w:sz="0" w:space="0" w:color="auto"/>
            <w:left w:val="none" w:sz="0" w:space="0" w:color="auto"/>
            <w:bottom w:val="none" w:sz="0" w:space="0" w:color="auto"/>
            <w:right w:val="none" w:sz="0" w:space="0" w:color="auto"/>
          </w:divBdr>
        </w:div>
        <w:div w:id="74594077">
          <w:marLeft w:val="446"/>
          <w:marRight w:val="0"/>
          <w:marTop w:val="0"/>
          <w:marBottom w:val="0"/>
          <w:divBdr>
            <w:top w:val="none" w:sz="0" w:space="0" w:color="auto"/>
            <w:left w:val="none" w:sz="0" w:space="0" w:color="auto"/>
            <w:bottom w:val="none" w:sz="0" w:space="0" w:color="auto"/>
            <w:right w:val="none" w:sz="0" w:space="0" w:color="auto"/>
          </w:divBdr>
        </w:div>
      </w:divsChild>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2062632119">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fpsregs.org/images/Valuation/LGA-Member-FAQs-SCAPE-rate-change-21-May-2026.pdf"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questions-statements.parliament.uk/written-statements/detail/2026-05-19/hcws37"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psregs.org/images/GAD/Commutation/Fire-E-1992-Scheme-Commutation-Factors-21-May-2026.pdf"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1b3980e1-9f70-469d-8e06-8a0cb56978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23FD8AA0D8E5478582E35D905D5CB5" ma:contentTypeVersion="19" ma:contentTypeDescription="Create a new document." ma:contentTypeScope="" ma:versionID="1f94826a3c1d09f060f986dfa5b675d9">
  <xsd:schema xmlns:xsd="http://www.w3.org/2001/XMLSchema" xmlns:xs="http://www.w3.org/2001/XMLSchema" xmlns:p="http://schemas.microsoft.com/office/2006/metadata/properties" xmlns:ns2="1b3980e1-9f70-469d-8e06-8a0cb5697867" xmlns:ns3="4c0fc6d1-1ff6-4501-9111-f8704c4ff172" targetNamespace="http://schemas.microsoft.com/office/2006/metadata/properties" ma:root="true" ma:fieldsID="8dda8ce7d46d239494c9ab1892087247" ns2:_="" ns3:_="">
    <xsd:import namespace="1b3980e1-9f70-469d-8e06-8a0cb5697867"/>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980e1-9f70-469d-8e06-8a0cb569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9DDD9-F9B3-45BB-B9C9-F0931FAD39EB}">
  <ds:schemaRefs>
    <ds:schemaRef ds:uri="http://schemas.microsoft.com/office/2006/metadata/properties"/>
    <ds:schemaRef ds:uri="http://schemas.microsoft.com/office/infopath/2007/PartnerControls"/>
    <ds:schemaRef ds:uri="4c0fc6d1-1ff6-4501-9111-f8704c4ff172"/>
    <ds:schemaRef ds:uri="1b3980e1-9f70-469d-8e06-8a0cb5697867"/>
  </ds:schemaRefs>
</ds:datastoreItem>
</file>

<file path=customXml/itemProps2.xml><?xml version="1.0" encoding="utf-8"?>
<ds:datastoreItem xmlns:ds="http://schemas.openxmlformats.org/officeDocument/2006/customXml" ds:itemID="{EA2959A5-B3A4-4838-A5A1-BA54E60EA742}">
  <ds:schemaRefs>
    <ds:schemaRef ds:uri="http://schemas.openxmlformats.org/officeDocument/2006/bibliography"/>
  </ds:schemaRefs>
</ds:datastoreItem>
</file>

<file path=customXml/itemProps3.xml><?xml version="1.0" encoding="utf-8"?>
<ds:datastoreItem xmlns:ds="http://schemas.openxmlformats.org/officeDocument/2006/customXml" ds:itemID="{B07E4BD9-58D3-429E-9F8C-C6D414DDD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980e1-9f70-469d-8e06-8a0cb5697867"/>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C5736D-CA67-4E07-88B1-E643D3142857}">
  <ds:schemaRefs>
    <ds:schemaRef ds:uri="http://schemas.microsoft.com/sharepoint/v3/contenttype/forms"/>
  </ds:schemaRefs>
</ds:datastoreItem>
</file>

<file path=docMetadata/LabelInfo.xml><?xml version="1.0" encoding="utf-8"?>
<clbl:labelList xmlns:clbl="http://schemas.microsoft.com/office/2020/mipLabelMetadata">
  <clbl:label id="{a5ea8ee7-4bfb-4193-8e0b-79322772bf15}" enabled="1" method="Privileged" siteId="{28b8dfd0-aa16-412c-9b26-b845b9acd1a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Template intranet message SCAPE rate change May 2026</dc:title>
  <dc:subject/>
  <dc:creator>Claire Johnson</dc:creator>
  <keywords/>
  <dc:description/>
  <lastModifiedBy>Stuart Duncombe</lastModifiedBy>
  <revision>9</revision>
  <lastPrinted>2022-07-21T08:46:00.0000000Z</lastPrinted>
  <dcterms:created xsi:type="dcterms:W3CDTF">2026-05-22T13:06:00.0000000Z</dcterms:created>
  <dcterms:modified xsi:type="dcterms:W3CDTF">2026-05-22T13:06:30.2539199Z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0x010100EF23FD8AA0D8E5478582E35D905D5CB5</vt:lpwstr>
  </property>
  <property fmtid="{D5CDD505-2E9C-101B-9397-08002B2CF9AE}" pid="3" name="MediaServiceImageTags">
    <vt:lpwstr/>
  </property>
  <property fmtid="{D5CDD505-2E9C-101B-9397-08002B2CF9AE}" pid="4" name="ClassificationContentMarkingHeaderShapeIds">
    <vt:lpwstr>334a86f6,2bb2979b,8064941</vt:lpwstr>
  </property>
  <property fmtid="{D5CDD505-2E9C-101B-9397-08002B2CF9AE}" pid="5" name="ClassificationContentMarkingHeaderFontProps">
    <vt:lpwstr>#0000ff,12,Aptos</vt:lpwstr>
  </property>
  <property fmtid="{D5CDD505-2E9C-101B-9397-08002B2CF9AE}" pid="6" name="ClassificationContentMarkingHeaderText">
    <vt:lpwstr>OFFICIAL</vt:lpwstr>
  </property>
  <property fmtid="{D5CDD505-2E9C-101B-9397-08002B2CF9AE}" pid="7" name="ClassificationContentMarkingFooterShapeIds">
    <vt:lpwstr>30003409,140b165e,41165848</vt:lpwstr>
  </property>
  <property fmtid="{D5CDD505-2E9C-101B-9397-08002B2CF9AE}" pid="8" name="ClassificationContentMarkingFooterFontProps">
    <vt:lpwstr>#000000,12,Aptos</vt:lpwstr>
  </property>
  <property fmtid="{D5CDD505-2E9C-101B-9397-08002B2CF9AE}" pid="9" name="ClassificationContentMarkingFooterText">
    <vt:lpwstr>OFFICIAL</vt:lpwstr>
  </property>
</Properties>
</file>